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120" w:hanging="0"/>
        <w:jc w:val="left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Style22"/>
        <w:spacing w:lineRule="auto" w:line="24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Муниципальное бюджетное общеобразовательное учреждение</w:t>
      </w:r>
    </w:p>
    <w:p>
      <w:pPr>
        <w:pStyle w:val="Normal"/>
        <w:spacing w:lineRule="auto" w:line="240" w:before="0" w:after="0"/>
        <w:ind w:left="120" w:hanging="0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Новоивановская средняя общеобразовательная школа</w:t>
      </w:r>
    </w:p>
    <w:p>
      <w:pPr>
        <w:pStyle w:val="Normal"/>
        <w:spacing w:lineRule="auto" w:line="240" w:before="0" w:after="0"/>
        <w:ind w:left="120" w:hang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Зерноградского района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tbl>
      <w:tblPr>
        <w:tblW w:w="96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216"/>
        <w:gridCol w:w="3217"/>
        <w:gridCol w:w="3217"/>
      </w:tblGrid>
      <w:tr>
        <w:trPr>
          <w:trHeight w:val="3990" w:hRule="atLeast"/>
        </w:trPr>
        <w:tc>
          <w:tcPr>
            <w:tcW w:w="3216" w:type="dxa"/>
            <w:tcBorders/>
          </w:tcPr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</w:t>
            </w:r>
          </w:p>
          <w:p>
            <w:pPr>
              <w:pStyle w:val="Normal"/>
              <w:pBdr>
                <w:bottom w:val="single" w:sz="12" w:space="1" w:color="000000"/>
              </w:pBdr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гуманитарного  цикла</w:t>
            </w:r>
          </w:p>
          <w:p>
            <w:pPr>
              <w:pStyle w:val="Normal"/>
              <w:pBdr>
                <w:bottom w:val="single" w:sz="12" w:space="1" w:color="000000"/>
              </w:pBdr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                  _______Горбатенко Т.С. </w:t>
            </w:r>
          </w:p>
          <w:p>
            <w:pPr>
              <w:pStyle w:val="Normal"/>
              <w:pBdr>
                <w:bottom w:val="single" w:sz="12" w:space="1" w:color="000000"/>
              </w:pBdr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 по УВР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_______Безщекая Н.А.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Протокол .№1 от «26»08.2024г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3217" w:type="dxa"/>
            <w:tcBorders/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pBdr>
                <w:bottom w:val="single" w:sz="12" w:space="1" w:color="000000"/>
              </w:pBdr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 МБОУ Новивановской СОШ</w:t>
            </w:r>
          </w:p>
          <w:p>
            <w:pPr>
              <w:pStyle w:val="Normal"/>
              <w:pBdr>
                <w:bottom w:val="single" w:sz="12" w:space="1" w:color="000000"/>
              </w:pBdr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Соколов Ю.А.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Приказ №124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От «30» 08 2024 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5310849)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5-7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Style13"/>
        <w:spacing w:before="1" w:after="0"/>
        <w:ind w:left="782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Изобразительное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искусство.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класс/Горяева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Островская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О.В.;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под</w:t>
      </w:r>
      <w:r>
        <w:rPr>
          <w:rFonts w:ascii="Times New Roman" w:hAnsi="Times New Roman"/>
          <w:sz w:val="24"/>
          <w:szCs w:val="24"/>
        </w:rPr>
        <w:t>редакцией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Неменского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Б.М.,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Акционерное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«Издательство </w:t>
      </w:r>
      <w:r>
        <w:rPr>
          <w:rFonts w:ascii="Times New Roman" w:hAnsi="Times New Roman"/>
          <w:spacing w:val="-2"/>
          <w:sz w:val="24"/>
          <w:szCs w:val="24"/>
        </w:rPr>
        <w:t>«Просвещение»;2023г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right"/>
        <w:rPr/>
      </w:pPr>
      <w:r>
        <w:rPr/>
        <w:t xml:space="preserve">учитель музыки и изобразительного искуства </w:t>
      </w:r>
    </w:p>
    <w:p>
      <w:pPr>
        <w:pStyle w:val="Normal"/>
        <w:spacing w:before="0" w:after="0"/>
        <w:ind w:left="120" w:hanging="0"/>
        <w:jc w:val="right"/>
        <w:rPr/>
      </w:pPr>
      <w:r>
        <w:rPr/>
        <w:t>Игнатчеко Татьяна  Владимировна</w:t>
      </w:r>
    </w:p>
    <w:p>
      <w:pPr>
        <w:pStyle w:val="Normal"/>
        <w:spacing w:before="0" w:after="0"/>
        <w:ind w:left="120" w:hanging="0"/>
        <w:jc w:val="right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bookmarkStart w:id="0" w:name="6129fc25-1484-4cce-a161-840ff826026d"/>
      <w:r>
        <w:rPr>
          <w:rFonts w:ascii="Times New Roman" w:hAnsi="Times New Roman"/>
          <w:b/>
          <w:i w:val="false"/>
          <w:color w:val="000000"/>
          <w:sz w:val="28"/>
        </w:rPr>
        <w:t xml:space="preserve">с.Новоивановка 2024 </w:t>
      </w:r>
      <w:bookmarkEnd w:id="0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изобразительного искусства являются: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" w:name="037c86a0-0100-46f4-8a06-fc1394a836a9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1"/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№1 «Декоративно-прикладное и народное искусство» (5 класс)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№2 «Живопись, графика, скульптура» (6 класс)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№3 «Архитектура и дизайн» (7 класс)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left="120" w:hanging="0"/>
        <w:jc w:val="both"/>
        <w:rPr/>
      </w:pPr>
      <w:r>
        <w:rPr/>
      </w:r>
      <w:bookmarkStart w:id="2" w:name="block-403786701"/>
      <w:bookmarkStart w:id="3" w:name="block-40378670"/>
      <w:bookmarkStart w:id="4" w:name="block-403786701"/>
      <w:bookmarkStart w:id="5" w:name="block-40378670"/>
      <w:bookmarkEnd w:id="4"/>
      <w:bookmarkEnd w:id="5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«Декоративно-прикладное и народное искусство».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декоративно-прикладном искусстве.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корни народного искусства.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народного искусства с природой, бытом, трудом, верованиями и эпосом.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Образно-символический язык народного прикладного искусства.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Знаки-символы традиционного крестьянского прикладного искусства.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Убранство русской избы.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– эскизов орнаментального декора крестьянского дома.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внутреннего пространства крестьянского дома.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Декоративные элементы жилой среды.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праздничный костюм.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Образный строй народного праздничного костюма – женского и мужского.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промыслы.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эскиза игрушки по мотивам избранного промысла.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культуре разных эпох и народов.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декоративно-прикладного искусства в культуре древних цивилизаций.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жизни современного человека.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видах 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и временные виды 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– основа изобразительного искусства и мастерства художника.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рисунка: зарисовка, набросок, учебный рисунок и творческий рисунок.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размещения рисунка в листе, выбор формата.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Начальные умения рисунка с натуры. Зарисовки простых предметов.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и ритмическая организация плоскости листа.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окружности в перспективе.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геометрических тел на основе правил линейной перспективы.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Сложная пространственная форма и выявление её конструкции.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Линейный рисунок конструкции из нескольких геометрических тел.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натюрморта графическими материалами с натуры или по представлению.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портретисты в европейском искусстве.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Парадный и камерный портрет в живописи.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головы при создании портретного образа.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Свет и тень в изображении головы человека.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скульптуре.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работы над созданием живописного портрета.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линейной перспективы в изображении пространства.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и графическая композиция на темы окружающей природы.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 в изобразительном искусстве.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 в изобразительном искусстве.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эскизом сюжетной композиции.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  <w:bookmarkStart w:id="6" w:name="_Toc137210403"/>
      <w:bookmarkStart w:id="7" w:name="_Toc137210403"/>
      <w:bookmarkEnd w:id="7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свойства композиции: целостность и соподчинённость элементов.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 и содержание текста. Стилизация шрифта.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объёмно-пространственных композиций.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зарисовок форм бытовых предметов.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значение дизайна и архитектуры как среды жизни человека.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Пути развития современной архитектуры и дизайна: город сегодня и завтра.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формировании пространства. Схема-планировка и реальность.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Интерьеры общественных зданий (театр, кафе, вокзал, офис, школа).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человека и индивидуальное проектирование.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Образно-личностное проектирование в дизайне и архитектуре.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  <w:bookmarkStart w:id="8" w:name="_Toc139632456"/>
      <w:bookmarkStart w:id="9" w:name="_Toc139632456"/>
      <w:bookmarkEnd w:id="9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развития технологий в становлении новых видов 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театра в древнейших обрядах. История развития искусства театра.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возможности художественной обработки цифровой фотографии.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кадра, ракурс, плановость, графический ритм.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Фотопейзаж в творчестве профессиональных фотографов.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Образные возможности чёрно-белой и цветной фотографии.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Ожившее изображение. История кино и его эволюция как 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Монтаж композиционно построенных кадров – основа языка киноискусства.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Художнические роли каждого человека в реальной бытийной жизни.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искусства в жизни общества и его влияние на жизнь каждого человека.</w:t>
      </w:r>
      <w:bookmarkStart w:id="10" w:name="block-403786721"/>
      <w:bookmarkStart w:id="11" w:name="block-40378672"/>
      <w:bookmarkEnd w:id="10"/>
      <w:bookmarkEnd w:id="11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/>
      </w:r>
      <w:bookmarkStart w:id="12" w:name="_Toc124264881"/>
      <w:bookmarkStart w:id="13" w:name="_Toc124264881"/>
      <w:bookmarkEnd w:id="13"/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8)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Воспитывающая предметно-эстетическая среда.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предметные и пространственные объекты по заданным основаниям;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положение предметной формы в пространстве;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предметно-пространственные явления;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учебными пособиями и учебниками;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>
      <w:pPr>
        <w:pStyle w:val="Normal"/>
        <w:numPr>
          <w:ilvl w:val="0"/>
          <w:numId w:val="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>
      <w:pPr>
        <w:pStyle w:val="Normal"/>
        <w:numPr>
          <w:ilvl w:val="0"/>
          <w:numId w:val="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>
      <w:pPr>
        <w:pStyle w:val="Normal"/>
        <w:numPr>
          <w:ilvl w:val="0"/>
          <w:numId w:val="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>
      <w:pPr>
        <w:pStyle w:val="Normal"/>
        <w:numPr>
          <w:ilvl w:val="0"/>
          <w:numId w:val="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pStyle w:val="Normal"/>
        <w:numPr>
          <w:ilvl w:val="0"/>
          <w:numId w:val="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  <w:bookmarkStart w:id="14" w:name="_Toc124264882"/>
      <w:bookmarkStart w:id="15" w:name="_Toc124264882"/>
      <w:bookmarkEnd w:id="15"/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«Декоративно-прикладное и народное искусство»: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деления пространственных искусств на виды;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рисунка как основы изобразительной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учебного рисунка – светотеневого изображения объёмных форм;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линейного рисунка, понимать выразительные возможности линии;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«жанры в изобразительном искусстве», перечислять жанры;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графического натюрморта;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натюрморта средствами живописи.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начальный опыт лепки головы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воздушной перспективы и уметь их применять на практике;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морских пейзажах И. Айвазовского;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городского пейзажа – по памяти или представлению;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картинах на библейские темы в истории русского искусства;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основные средства – требования к композиции;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и объяснять основные типы формальной композиции;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формальные композиции на выражение в них движения и статики;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вариативности в ритмической организации листа;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цвета в конструктивных искусствах;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выражение «цветовой образ»;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i w:val="false"/>
          <w:color w:val="000000"/>
          <w:sz w:val="28"/>
        </w:rPr>
        <w:t>вариативного модуля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«длительность экспозиции», «выдержка», «диафрагма»;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различные жанры художественной фотографии;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света как художественного средства в искусстве фотографии;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компьютерной обработки и преобразования фотографий.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этапах в истории кино и его эволюции как искусства;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видео в современной бытовой культуре;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 критического осмысления качества снятых роликов;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создателе телевидения – русском инженере Владимире Зворыкине;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left="120" w:hanging="0"/>
        <w:jc w:val="both"/>
        <w:rPr/>
      </w:pPr>
      <w:r>
        <w:rPr/>
      </w:r>
      <w:bookmarkStart w:id="16" w:name="block-403786731"/>
      <w:bookmarkStart w:id="17" w:name="block-40378673"/>
      <w:bookmarkStart w:id="18" w:name="block-403786731"/>
      <w:bookmarkStart w:id="19" w:name="block-40378673"/>
      <w:bookmarkEnd w:id="18"/>
      <w:bookmarkEnd w:id="19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5 КЛАСС. МОДУЛЬ «ДЕКОРАТИВНО-ПРИКЛАДНОЕ И НАРОДНОЕ ИСКУССТВО» </w:t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rPr/>
      </w:pPr>
      <w:r>
        <w:rPr/>
      </w:r>
    </w:p>
    <w:tbl>
      <w:tblPr>
        <w:tblW w:w="9850" w:type="dxa"/>
        <w:jc w:val="left"/>
        <w:tblInd w:w="114" w:type="dxa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919"/>
        <w:gridCol w:w="2807"/>
        <w:gridCol w:w="1385"/>
        <w:gridCol w:w="1958"/>
        <w:gridCol w:w="2781"/>
      </w:tblGrid>
      <w:tr>
        <w:trPr>
          <w:trHeight w:val="362" w:hRule="atLeast"/>
        </w:trPr>
        <w:tc>
          <w:tcPr>
            <w:tcW w:w="9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3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auto" w:line="276" w:before="1" w:after="0"/>
              <w:ind w:left="235" w:right="328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8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76" w:before="201" w:after="0"/>
              <w:ind w:left="234" w:right="954" w:hanging="0"/>
              <w:jc w:val="both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33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 w:after="0"/>
              <w:ind w:left="10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7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76" w:before="43" w:after="0"/>
              <w:ind w:left="234" w:right="0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>
        <w:trPr>
          <w:trHeight w:val="1254" w:hRule="atLeast"/>
        </w:trPr>
        <w:tc>
          <w:tcPr>
            <w:tcW w:w="9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0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0" w:right="54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76" w:before="175" w:after="0"/>
              <w:ind w:left="234" w:right="0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78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62" w:hRule="atLeast"/>
        </w:trPr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8" w:after="0"/>
              <w:ind w:left="10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8" w:after="0"/>
              <w:ind w:left="234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8" w:after="0"/>
              <w:ind w:left="0" w:right="531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 w:after="0"/>
              <w:ind w:left="234" w:right="0" w:hanging="0"/>
              <w:rPr>
                <w:sz w:val="22"/>
              </w:rPr>
            </w:pPr>
            <w:hyperlink r:id="rId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https://resh.edu.ru</w:t>
              </w:r>
            </w:hyperlink>
          </w:p>
        </w:tc>
      </w:tr>
      <w:tr>
        <w:trPr>
          <w:trHeight w:val="682" w:hRule="atLeast"/>
        </w:trPr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6" w:after="0"/>
              <w:ind w:left="10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320" w:before="6" w:after="0"/>
              <w:ind w:left="234" w:right="428" w:hanging="0"/>
              <w:rPr>
                <w:sz w:val="24"/>
              </w:rPr>
            </w:pPr>
            <w:r>
              <w:rPr>
                <w:sz w:val="24"/>
              </w:rPr>
              <w:t>Древние корни народного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6" w:after="0"/>
              <w:ind w:left="0" w:right="531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6" w:after="0"/>
              <w:ind w:left="0" w:right="848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10" w:after="0"/>
              <w:ind w:left="234" w:right="0" w:hanging="0"/>
              <w:rPr>
                <w:sz w:val="22"/>
              </w:rPr>
            </w:pPr>
            <w:hyperlink r:id="rId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https://resh.edu.ru</w:t>
              </w:r>
            </w:hyperlink>
          </w:p>
        </w:tc>
      </w:tr>
      <w:tr>
        <w:trPr>
          <w:trHeight w:val="678" w:hRule="atLeast"/>
        </w:trPr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6" w:after="0"/>
              <w:ind w:left="10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316" w:before="9" w:after="0"/>
              <w:ind w:left="234" w:right="495" w:hanging="0"/>
              <w:rPr>
                <w:sz w:val="24"/>
              </w:rPr>
            </w:pPr>
            <w:r>
              <w:rPr>
                <w:sz w:val="24"/>
              </w:rPr>
              <w:t>Связь времен в народном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6" w:after="0"/>
              <w:ind w:left="0" w:right="531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6" w:after="0"/>
              <w:ind w:left="0" w:right="848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8" w:after="0"/>
              <w:ind w:left="234" w:right="0" w:hanging="0"/>
              <w:rPr>
                <w:sz w:val="22"/>
              </w:rPr>
            </w:pPr>
            <w:hyperlink r:id="rId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https://resh.edu.ru</w:t>
              </w:r>
            </w:hyperlink>
          </w:p>
        </w:tc>
      </w:tr>
      <w:tr>
        <w:trPr>
          <w:trHeight w:val="679" w:hRule="atLeast"/>
        </w:trPr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6" w:after="0"/>
              <w:ind w:left="10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316" w:before="9" w:after="0"/>
              <w:ind w:left="234" w:right="858" w:hanging="0"/>
              <w:rPr>
                <w:sz w:val="24"/>
              </w:rPr>
            </w:pPr>
            <w:r>
              <w:rPr>
                <w:sz w:val="24"/>
              </w:rPr>
              <w:t>Декор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человек, общество,</w:t>
            </w:r>
            <w:r>
              <w:rPr>
                <w:spacing w:val="-2"/>
                <w:sz w:val="24"/>
              </w:rPr>
              <w:t xml:space="preserve"> время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6" w:after="0"/>
              <w:ind w:left="0" w:right="531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6" w:after="0"/>
              <w:ind w:left="0" w:right="848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10" w:after="0"/>
              <w:ind w:left="234" w:right="0" w:hanging="0"/>
              <w:rPr>
                <w:sz w:val="22"/>
              </w:rPr>
            </w:pPr>
            <w:hyperlink r:id="rId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https://resh.edu.ru</w:t>
              </w:r>
            </w:hyperlink>
          </w:p>
        </w:tc>
      </w:tr>
      <w:tr>
        <w:trPr>
          <w:trHeight w:val="998" w:hRule="atLeast"/>
        </w:trPr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10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76" w:before="38" w:after="0"/>
              <w:ind w:left="234" w:right="428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Декоративное </w:t>
            </w:r>
            <w:r>
              <w:rPr>
                <w:sz w:val="24"/>
              </w:rPr>
              <w:t>искусство в</w:t>
            </w:r>
          </w:p>
          <w:p>
            <w:pPr>
              <w:pStyle w:val="TableParagraph"/>
              <w:spacing w:before="1" w:after="0"/>
              <w:ind w:left="234" w:right="0" w:hanging="0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0" w:right="531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0" w:right="848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5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" w:after="0"/>
              <w:ind w:left="234" w:right="0" w:hanging="0"/>
              <w:rPr>
                <w:sz w:val="22"/>
              </w:rPr>
            </w:pP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https://resh.edu.ru</w:t>
              </w:r>
            </w:hyperlink>
          </w:p>
        </w:tc>
      </w:tr>
      <w:tr>
        <w:trPr>
          <w:trHeight w:val="677" w:hRule="atLeast"/>
        </w:trPr>
        <w:tc>
          <w:tcPr>
            <w:tcW w:w="37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8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>
            <w:pPr>
              <w:pStyle w:val="TableParagraph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6" w:after="0"/>
              <w:ind w:left="0" w:right="471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6" w:after="0"/>
              <w:ind w:left="0" w:right="81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sectPr>
          <w:type w:val="nextPage"/>
          <w:pgSz w:w="11906" w:h="16384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6 КЛАСС. МОДУЛЬ «ЖИВОПИСЬ, ГРАФИКА, СКУЛЬПТУРА» </w:t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/>
      </w:r>
    </w:p>
    <w:tbl>
      <w:tblPr>
        <w:tblW w:w="9851" w:type="dxa"/>
        <w:jc w:val="left"/>
        <w:tblInd w:w="114" w:type="dxa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823"/>
        <w:gridCol w:w="3054"/>
        <w:gridCol w:w="1343"/>
        <w:gridCol w:w="1924"/>
        <w:gridCol w:w="2707"/>
      </w:tblGrid>
      <w:tr>
        <w:trPr>
          <w:trHeight w:val="362" w:hRule="atLeast"/>
        </w:trPr>
        <w:tc>
          <w:tcPr>
            <w:tcW w:w="8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6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auto" w:line="276" w:before="0" w:after="200"/>
              <w:ind w:left="235" w:right="232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0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6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auto" w:line="276" w:before="0" w:after="200"/>
              <w:ind w:left="234" w:right="18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 программы</w:t>
            </w:r>
          </w:p>
        </w:tc>
        <w:tc>
          <w:tcPr>
            <w:tcW w:w="3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 w:after="0"/>
              <w:ind w:left="9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7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76" w:before="46" w:after="0"/>
              <w:ind w:left="233" w:right="583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>
        <w:trPr>
          <w:trHeight w:val="1257" w:hRule="atLeast"/>
        </w:trPr>
        <w:tc>
          <w:tcPr>
            <w:tcW w:w="823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5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0" w:right="50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76" w:before="180" w:after="0"/>
              <w:ind w:left="234" w:right="0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70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96" w:hRule="atLeast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10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76" w:before="41" w:after="0"/>
              <w:ind w:left="234" w:right="355" w:hanging="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искусства и основы</w:t>
            </w:r>
          </w:p>
          <w:p>
            <w:pPr>
              <w:pStyle w:val="TableParagraph"/>
              <w:spacing w:lineRule="exact" w:line="275" w:before="0" w:after="200"/>
              <w:ind w:left="234" w:right="0" w:hanging="0"/>
              <w:rPr>
                <w:sz w:val="24"/>
              </w:rPr>
            </w:pPr>
            <w:r>
              <w:rPr>
                <w:sz w:val="24"/>
              </w:rPr>
              <w:t>образного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0" w:right="512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6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" w:after="0"/>
              <w:ind w:left="233" w:right="0" w:hanging="0"/>
              <w:rPr>
                <w:sz w:val="22"/>
              </w:rPr>
            </w:pP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https://resh.edu.ru</w:t>
              </w:r>
            </w:hyperlink>
          </w:p>
        </w:tc>
      </w:tr>
      <w:tr>
        <w:trPr>
          <w:trHeight w:val="681" w:hRule="atLeast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tLeast" w:line="310" w:before="7" w:after="0"/>
              <w:ind w:left="234" w:right="181" w:hanging="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вещей. </w:t>
            </w:r>
            <w:r>
              <w:rPr>
                <w:spacing w:val="-2"/>
                <w:sz w:val="24"/>
              </w:rPr>
              <w:t>Натюрморт</w:t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9" w:after="0"/>
              <w:ind w:left="0" w:right="512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13" w:after="0"/>
              <w:ind w:left="233" w:right="0" w:hanging="0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https://resh.edu.ru</w:t>
              </w:r>
            </w:hyperlink>
          </w:p>
        </w:tc>
      </w:tr>
      <w:tr>
        <w:trPr>
          <w:trHeight w:val="678" w:hRule="atLeast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320" w:before="6" w:after="0"/>
              <w:ind w:left="234" w:right="181" w:hanging="0"/>
              <w:rPr>
                <w:sz w:val="24"/>
              </w:rPr>
            </w:pPr>
            <w:r>
              <w:rPr>
                <w:sz w:val="24"/>
              </w:rPr>
              <w:t>Вглядываясь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человека. </w:t>
            </w:r>
            <w:r>
              <w:rPr>
                <w:spacing w:val="-2"/>
                <w:sz w:val="24"/>
              </w:rPr>
              <w:t>Портрет</w:t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9" w:after="0"/>
              <w:ind w:left="0" w:right="452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11" w:after="0"/>
              <w:ind w:left="233" w:right="0" w:hanging="0"/>
              <w:rPr>
                <w:sz w:val="22"/>
              </w:rPr>
            </w:pPr>
            <w:hyperlink r:id="rId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https://resh.edu.ru</w:t>
              </w:r>
            </w:hyperlink>
          </w:p>
        </w:tc>
      </w:tr>
      <w:tr>
        <w:trPr>
          <w:trHeight w:val="1315" w:hRule="atLeast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10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76" w:before="41" w:after="0"/>
              <w:ind w:left="234" w:right="181" w:hanging="0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изобразительном </w:t>
            </w:r>
            <w:r>
              <w:rPr>
                <w:sz w:val="24"/>
              </w:rPr>
              <w:t>искусстве. Пейзаж и</w:t>
            </w:r>
          </w:p>
          <w:p>
            <w:pPr>
              <w:pStyle w:val="TableParagraph"/>
              <w:spacing w:lineRule="exact" w:line="275" w:before="0" w:after="200"/>
              <w:ind w:left="234" w:right="0" w:hanging="0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картина</w:t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0" w:right="452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24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0" w:after="200"/>
              <w:ind w:left="233" w:right="0" w:hanging="0"/>
              <w:rPr>
                <w:sz w:val="22"/>
              </w:rPr>
            </w:pPr>
            <w:hyperlink r:id="rId1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https://resh.edu.ru</w:t>
              </w:r>
            </w:hyperlink>
          </w:p>
        </w:tc>
      </w:tr>
      <w:tr>
        <w:trPr>
          <w:trHeight w:val="676" w:hRule="atLeast"/>
        </w:trPr>
        <w:tc>
          <w:tcPr>
            <w:tcW w:w="3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tLeast" w:line="310" w:before="7" w:after="0"/>
              <w:ind w:left="235" w:right="235" w:hanging="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9" w:after="0"/>
              <w:ind w:left="0" w:right="452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9" w:after="0"/>
              <w:ind w:left="191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7  КЛАСС </w:t>
      </w:r>
      <w:r>
        <w:rPr>
          <w:rFonts w:ascii="Times New Roman" w:hAnsi="Times New Roman"/>
          <w:b/>
          <w:i w:val="false"/>
          <w:color w:val="000000"/>
          <w:sz w:val="24"/>
        </w:rPr>
        <w:t>МОДУЛЬ</w:t>
      </w:r>
      <w:r>
        <w:rPr>
          <w:rFonts w:ascii="Times New Roman" w:hAnsi="Times New Roman"/>
          <w:b/>
          <w:i w:val="false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4"/>
        </w:rPr>
        <w:t>«АРХИТЕКТУРА</w:t>
      </w:r>
      <w:r>
        <w:rPr>
          <w:rFonts w:ascii="Times New Roman" w:hAnsi="Times New Roman"/>
          <w:b/>
          <w:i w:val="false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4"/>
        </w:rPr>
        <w:t>И</w:t>
      </w:r>
      <w:r>
        <w:rPr>
          <w:rFonts w:ascii="Times New Roman" w:hAnsi="Times New Roman"/>
          <w:b/>
          <w:i w:val="false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4"/>
        </w:rPr>
        <w:t>ДИЗАЙН»</w:t>
      </w:r>
    </w:p>
    <w:tbl>
      <w:tblPr>
        <w:tblW w:w="9846" w:type="dxa"/>
        <w:jc w:val="left"/>
        <w:tblInd w:w="114" w:type="dxa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068"/>
        <w:gridCol w:w="4119"/>
        <w:gridCol w:w="1094"/>
        <w:gridCol w:w="1336"/>
        <w:gridCol w:w="2229"/>
      </w:tblGrid>
      <w:tr>
        <w:trPr>
          <w:trHeight w:val="2292" w:hRule="atLeast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0" w:after="200"/>
              <w:ind w:left="23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34"/>
              </w:rPr>
            </w:pPr>
            <w:r>
              <w:rPr>
                <w:b/>
                <w:sz w:val="34"/>
              </w:rPr>
            </w:r>
          </w:p>
          <w:p>
            <w:pPr>
              <w:pStyle w:val="TableParagraph"/>
              <w:spacing w:lineRule="auto" w:line="276" w:before="0" w:after="200"/>
              <w:ind w:left="101" w:right="72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34"/>
              </w:rPr>
            </w:pPr>
            <w:r>
              <w:rPr>
                <w:b/>
                <w:sz w:val="34"/>
              </w:rPr>
            </w:r>
          </w:p>
          <w:p>
            <w:pPr>
              <w:pStyle w:val="TableParagraph"/>
              <w:spacing w:lineRule="auto" w:line="276" w:before="0" w:after="200"/>
              <w:ind w:left="101" w:right="20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spacing w:before="0" w:after="200"/>
              <w:ind w:left="10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Контр.раб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76" w:before="46" w:after="0"/>
              <w:ind w:left="231" w:right="8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679" w:hRule="atLeast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tLeast" w:line="310" w:before="7" w:after="0"/>
              <w:ind w:left="235" w:right="547" w:hanging="0"/>
              <w:rPr>
                <w:sz w:val="24"/>
              </w:rPr>
            </w:pPr>
            <w:r>
              <w:rPr>
                <w:sz w:val="24"/>
              </w:rPr>
              <w:t>Архитектура и дизайн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9" w:after="0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11" w:after="0"/>
              <w:ind w:left="243" w:right="0" w:hanging="0"/>
              <w:rPr>
                <w:sz w:val="22"/>
              </w:rPr>
            </w:pPr>
            <w:hyperlink r:id="rId11">
              <w:r>
                <w:rPr>
                  <w:color w:val="0000FF"/>
                  <w:sz w:val="22"/>
                  <w:u w:val="single" w:color="0000FF"/>
                </w:rPr>
                <w:t>https://resh.edu.ru</w:t>
              </w:r>
            </w:hyperlink>
          </w:p>
        </w:tc>
      </w:tr>
      <w:tr>
        <w:trPr>
          <w:trHeight w:val="362" w:hRule="atLeast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1" w:after="0"/>
              <w:ind w:left="100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1" w:after="0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1" w:after="0"/>
              <w:ind w:left="138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 w:after="0"/>
              <w:ind w:left="243" w:right="0" w:hanging="0"/>
              <w:rPr>
                <w:sz w:val="22"/>
              </w:rPr>
            </w:pPr>
            <w:hyperlink r:id="rId12">
              <w:r>
                <w:rPr>
                  <w:color w:val="0000FF"/>
                  <w:sz w:val="22"/>
                  <w:u w:val="single" w:color="0000FF"/>
                </w:rPr>
                <w:t>https://resh.edu.ru</w:t>
              </w:r>
            </w:hyperlink>
          </w:p>
        </w:tc>
      </w:tr>
      <w:tr>
        <w:trPr>
          <w:trHeight w:val="681" w:hRule="atLeast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tLeast" w:line="310" w:before="7" w:after="0"/>
              <w:ind w:left="235" w:right="665" w:hanging="0"/>
              <w:rPr>
                <w:sz w:val="24"/>
              </w:rPr>
            </w:pPr>
            <w:r>
              <w:rPr>
                <w:sz w:val="24"/>
              </w:rPr>
              <w:t>Макетирование объемно-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9" w:after="0"/>
              <w:ind w:left="0" w:right="386" w:hanging="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9" w:after="0"/>
              <w:ind w:left="138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13" w:after="0"/>
              <w:ind w:left="243" w:right="0" w:hanging="0"/>
              <w:rPr>
                <w:sz w:val="22"/>
              </w:rPr>
            </w:pPr>
            <w:hyperlink r:id="rId13">
              <w:r>
                <w:rPr>
                  <w:color w:val="0000FF"/>
                  <w:sz w:val="22"/>
                  <w:u w:val="single" w:color="0000FF"/>
                </w:rPr>
                <w:t>https://resh.edu.ru</w:t>
              </w:r>
            </w:hyperlink>
          </w:p>
        </w:tc>
      </w:tr>
      <w:tr>
        <w:trPr>
          <w:trHeight w:val="679" w:hRule="atLeast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320" w:before="6" w:after="0"/>
              <w:ind w:left="235" w:right="603" w:hanging="0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9" w:after="0"/>
              <w:ind w:left="0" w:right="326" w:hanging="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9" w:after="0"/>
              <w:ind w:left="138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11" w:after="0"/>
              <w:ind w:left="243" w:right="0" w:hanging="0"/>
              <w:rPr>
                <w:sz w:val="22"/>
              </w:rPr>
            </w:pPr>
            <w:hyperlink r:id="rId14">
              <w:r>
                <w:rPr>
                  <w:color w:val="0000FF"/>
                  <w:sz w:val="22"/>
                  <w:u w:val="single" w:color="0000FF"/>
                </w:rPr>
                <w:t>https://resh.edu.ru</w:t>
              </w:r>
            </w:hyperlink>
          </w:p>
        </w:tc>
      </w:tr>
      <w:tr>
        <w:trPr>
          <w:trHeight w:val="679" w:hRule="atLeast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0" w:after="0"/>
              <w:ind w:left="100" w:right="0" w:hanging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tLeast" w:line="310" w:before="7" w:after="0"/>
              <w:ind w:left="235" w:right="360" w:hanging="0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0" w:after="0"/>
              <w:ind w:left="0" w:right="386" w:hanging="0"/>
              <w:jc w:val="right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8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0" w:after="0"/>
              <w:ind w:left="138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11" w:after="0"/>
              <w:ind w:left="243" w:right="0" w:hanging="0"/>
              <w:rPr>
                <w:sz w:val="22"/>
              </w:rPr>
            </w:pPr>
            <w:hyperlink r:id="rId15">
              <w:r>
                <w:rPr>
                  <w:color w:val="0000FF"/>
                  <w:sz w:val="22"/>
                  <w:u w:val="single" w:color="0000FF"/>
                </w:rPr>
                <w:t>https://resh.edu.ru</w:t>
              </w:r>
            </w:hyperlink>
          </w:p>
        </w:tc>
      </w:tr>
      <w:tr>
        <w:trPr>
          <w:trHeight w:val="678" w:hRule="atLeast"/>
        </w:trPr>
        <w:tc>
          <w:tcPr>
            <w:tcW w:w="5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tLeast" w:line="310" w:before="7" w:after="0"/>
              <w:ind w:left="235" w:right="1141" w:hanging="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9" w:after="0"/>
              <w:ind w:left="0" w:right="326" w:hanging="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4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9" w:after="0"/>
              <w:ind w:left="20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sectPr>
          <w:type w:val="nextPage"/>
          <w:pgSz w:w="11906" w:h="16384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78" w:after="42"/>
        <w:ind w:left="453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ПОУРОЧНОЕ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ПЛАНИРОВАНИЕ</w:t>
      </w:r>
      <w:r>
        <w:rPr>
          <w:rFonts w:ascii="Times New Roman" w:hAnsi="Times New Roman"/>
          <w:b/>
          <w:spacing w:val="5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pacing w:val="-4"/>
          <w:sz w:val="24"/>
        </w:rPr>
        <w:t>КЛАСС</w:t>
      </w:r>
    </w:p>
    <w:tbl>
      <w:tblPr>
        <w:tblW w:w="9845" w:type="dxa"/>
        <w:jc w:val="left"/>
        <w:tblInd w:w="114" w:type="dxa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952"/>
        <w:gridCol w:w="4758"/>
        <w:gridCol w:w="1398"/>
        <w:gridCol w:w="1299"/>
        <w:gridCol w:w="1438"/>
      </w:tblGrid>
      <w:tr>
        <w:trPr>
          <w:trHeight w:val="672" w:hRule="atLeast"/>
        </w:trPr>
        <w:tc>
          <w:tcPr>
            <w:tcW w:w="9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76" w:before="149" w:after="0"/>
              <w:ind w:left="235" w:right="361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23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3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54" w:after="0"/>
              <w:ind w:left="10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час</w:t>
            </w:r>
          </w:p>
        </w:tc>
        <w:tc>
          <w:tcPr>
            <w:tcW w:w="273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 w:after="0"/>
              <w:ind w:left="23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</w:tr>
      <w:tr>
        <w:trPr>
          <w:trHeight w:val="512" w:hRule="atLeast"/>
        </w:trPr>
        <w:tc>
          <w:tcPr>
            <w:tcW w:w="95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5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9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3" w:after="0"/>
              <w:ind w:left="237" w:right="0" w:hanging="0"/>
              <w:rPr>
                <w:b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3" w:after="0"/>
              <w:ind w:left="242" w:right="0" w:hanging="0"/>
              <w:rPr>
                <w:b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</w:tr>
      <w:tr>
        <w:trPr>
          <w:trHeight w:val="998" w:hRule="atLeast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10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Декоративно-прикладное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Rule="atLeast" w:line="310" w:before="9" w:after="0"/>
              <w:ind w:left="235" w:right="88" w:hanging="0"/>
              <w:rPr>
                <w:sz w:val="24"/>
              </w:rPr>
            </w:pPr>
            <w:r>
              <w:rPr>
                <w:sz w:val="24"/>
              </w:rPr>
              <w:t>человек: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многообразие прикладного искусства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0" w:right="535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23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02.09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79" w:hRule="atLeast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0" w:after="0"/>
              <w:ind w:left="10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tLeast" w:line="310" w:before="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искусстве: выполняем рисунок или лепим узоры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0" w:after="0"/>
              <w:ind w:left="0" w:right="535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0" w:after="0"/>
              <w:ind w:left="23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09.09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81" w:hRule="atLeast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tLeast" w:line="310" w:before="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Убранство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избы: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выполняем фрагмент украшения избы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9" w:after="0"/>
              <w:ind w:left="0" w:right="535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9" w:after="0"/>
              <w:ind w:left="23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16.09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78" w:hRule="atLeast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Внутренний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русской </w:t>
            </w:r>
            <w:r>
              <w:rPr>
                <w:spacing w:val="-2"/>
                <w:sz w:val="24"/>
              </w:rPr>
              <w:t>избы:</w:t>
            </w:r>
          </w:p>
          <w:p>
            <w:pPr>
              <w:pStyle w:val="TableParagraph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крестьянского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интерьера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9" w:after="0"/>
              <w:ind w:left="0" w:right="535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9" w:after="0"/>
              <w:ind w:left="23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23.09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98" w:hRule="atLeast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tLeast" w:line="310" w:before="7" w:after="0"/>
              <w:ind w:left="235" w:right="203" w:hanging="0"/>
              <w:rPr>
                <w:sz w:val="24"/>
              </w:rPr>
            </w:pPr>
            <w:r>
              <w:rPr>
                <w:sz w:val="24"/>
              </w:rPr>
              <w:t>Конструкция и декор предметов народного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 прялки или посуды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0" w:right="535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237" w:right="0" w:hanging="0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30</w:t>
            </w:r>
            <w:r>
              <w:rPr>
                <w:spacing w:val="-2"/>
                <w:sz w:val="24"/>
              </w:rPr>
              <w:t>.09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313" w:hRule="atLeast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10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76" w:before="39" w:after="0"/>
              <w:ind w:left="235" w:right="203" w:hanging="0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декор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предметов 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(продолжение):</w:t>
            </w:r>
          </w:p>
          <w:p>
            <w:pPr>
              <w:pStyle w:val="TableParagraph"/>
              <w:spacing w:lineRule="exact" w:line="272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выполняем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>
            <w:pPr>
              <w:pStyle w:val="TableParagraph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посуды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0" w:right="535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23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07.10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81" w:hRule="atLeast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tLeast" w:line="310" w:before="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вышивка: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выполняем эскиз орнамента вышивки полотенца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9" w:after="0"/>
              <w:ind w:left="0" w:right="535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9" w:after="0"/>
              <w:ind w:left="23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14.10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313" w:hRule="atLeast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10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8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костюм:</w:t>
            </w:r>
          </w:p>
          <w:p>
            <w:pPr>
              <w:pStyle w:val="TableParagraph"/>
              <w:spacing w:lineRule="auto" w:line="276" w:before="44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выполняем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праздничного костюма северных или южных районов</w:t>
            </w:r>
          </w:p>
          <w:p>
            <w:pPr>
              <w:pStyle w:val="TableParagraph"/>
              <w:spacing w:lineRule="exact" w:line="275" w:before="0" w:after="20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0" w:right="535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23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21.10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315" w:hRule="atLeast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10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76"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костюм (продолжение): выполняем орнаментализацию народного</w:t>
            </w:r>
          </w:p>
          <w:p>
            <w:pPr>
              <w:pStyle w:val="TableParagraph"/>
              <w:spacing w:before="0" w:after="20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праздничного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костюма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0" w:right="535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237" w:right="0" w:hanging="0"/>
              <w:rPr>
                <w:rFonts w:ascii="Times New Roman" w:hAnsi="Times New Roman"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11.11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98" w:hRule="atLeast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76"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обряды: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проводим конкурсы, ролевые и интерактивные игры</w:t>
            </w:r>
          </w:p>
          <w:p>
            <w:pPr>
              <w:pStyle w:val="TableParagraph"/>
              <w:spacing w:before="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квесты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0" w:right="535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23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18.11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96" w:hRule="atLeast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318" w:before="10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народных игрушках: создаем пластическую форму </w:t>
            </w:r>
            <w:r>
              <w:rPr>
                <w:spacing w:val="-2"/>
                <w:sz w:val="24"/>
              </w:rPr>
              <w:t>игрушки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0" w:right="535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23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25.11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98" w:hRule="atLeast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76"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народных игрушках (продолжение): выполняем</w:t>
            </w:r>
          </w:p>
          <w:p>
            <w:pPr>
              <w:pStyle w:val="TableParagraph"/>
              <w:spacing w:before="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роспись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0" w:right="535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23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02.12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59" w:hRule="atLeast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Гжели: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приемы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1" w:after="0"/>
              <w:ind w:left="0" w:right="535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 w:after="0"/>
              <w:ind w:left="23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9</w:t>
            </w:r>
            <w:r>
              <w:rPr>
                <w:spacing w:val="-2"/>
                <w:sz w:val="24"/>
              </w:rPr>
              <w:t>.12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nextPage"/>
          <w:pgSz w:w="11906" w:h="16390"/>
          <w:pgMar w:left="920" w:right="600" w:header="0" w:top="1620" w:footer="0" w:bottom="916" w:gutter="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844" w:type="dxa"/>
        <w:jc w:val="left"/>
        <w:tblInd w:w="114" w:type="dxa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950"/>
        <w:gridCol w:w="4759"/>
        <w:gridCol w:w="1399"/>
        <w:gridCol w:w="1286"/>
        <w:gridCol w:w="1450"/>
      </w:tblGrid>
      <w:tr>
        <w:trPr>
          <w:trHeight w:val="362" w:hRule="atLeast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росписи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78" w:hRule="atLeast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tLeast" w:line="310" w:before="7" w:after="0"/>
              <w:ind w:left="235" w:right="88" w:hanging="0"/>
              <w:rPr>
                <w:sz w:val="24"/>
              </w:rPr>
            </w:pPr>
            <w:r>
              <w:rPr>
                <w:sz w:val="24"/>
              </w:rPr>
              <w:t>Городецкая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роспись: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выполняем творческие работы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9" w:after="0"/>
              <w:ind w:left="0" w:right="535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9" w:after="0"/>
              <w:ind w:left="237" w:right="0" w:hanging="0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16</w:t>
            </w:r>
            <w:r>
              <w:rPr>
                <w:spacing w:val="-2"/>
                <w:sz w:val="24"/>
              </w:rPr>
              <w:t>.12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62" w:hRule="atLeast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Хохлома: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2"/>
                <w:sz w:val="24"/>
              </w:rPr>
              <w:t xml:space="preserve"> роспись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1" w:after="0"/>
              <w:ind w:left="0" w:right="535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 w:after="0"/>
              <w:ind w:left="237" w:right="0" w:hanging="0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23</w:t>
            </w:r>
            <w:r>
              <w:rPr>
                <w:spacing w:val="-2"/>
                <w:sz w:val="24"/>
              </w:rPr>
              <w:t>.12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98" w:hRule="atLeast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76" w:before="41" w:after="0"/>
              <w:ind w:left="235" w:right="88" w:hanging="0"/>
              <w:rPr>
                <w:sz w:val="24"/>
              </w:rPr>
            </w:pPr>
            <w:r>
              <w:rPr>
                <w:sz w:val="24"/>
              </w:rPr>
              <w:t>Искусство Жостова: выполняем аппликацию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росписи.</w:t>
            </w:r>
          </w:p>
          <w:p>
            <w:pPr>
              <w:pStyle w:val="TableParagraph"/>
              <w:spacing w:before="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0" w:right="535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237" w:right="0" w:hanging="0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28.</w:t>
            </w:r>
            <w:r>
              <w:rPr>
                <w:spacing w:val="-2"/>
                <w:sz w:val="24"/>
              </w:rPr>
              <w:t>12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315" w:hRule="atLeast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(Федоскино,</w:t>
            </w:r>
          </w:p>
          <w:p>
            <w:pPr>
              <w:pStyle w:val="TableParagraph"/>
              <w:spacing w:lineRule="atLeast" w:line="310" w:before="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Палех,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Мстера,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Холуй):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выполняем творческие работы по мотивам произведений лаковой живописи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0" w:right="535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0" w:after="0"/>
              <w:rPr>
                <w:b/>
                <w:b/>
                <w:sz w:val="24"/>
              </w:rPr>
            </w:pPr>
            <w:r>
              <w:rPr>
                <w:spacing w:val="-2"/>
                <w:sz w:val="24"/>
              </w:rPr>
              <w:t>13.01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312" w:hRule="atLeast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76" w:before="38" w:after="0"/>
              <w:ind w:left="235" w:right="173" w:hanging="0"/>
              <w:rPr>
                <w:sz w:val="24"/>
              </w:rPr>
            </w:pPr>
            <w:r>
              <w:rPr>
                <w:sz w:val="24"/>
              </w:rPr>
              <w:t>Щепа. Роспись по лубу и дереву. Тиснение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бересте: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выполняем творческую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мотивам</w:t>
            </w:r>
            <w:r>
              <w:rPr>
                <w:spacing w:val="-2"/>
                <w:sz w:val="24"/>
              </w:rPr>
              <w:t xml:space="preserve"> мезенской</w:t>
            </w:r>
          </w:p>
          <w:p>
            <w:pPr>
              <w:pStyle w:val="TableParagraph"/>
              <w:spacing w:before="1" w:after="0"/>
              <w:ind w:left="23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росписи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0" w:right="535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0" w:after="0"/>
              <w:rPr>
                <w:b/>
                <w:b/>
                <w:sz w:val="24"/>
              </w:rPr>
            </w:pPr>
            <w:r>
              <w:rPr>
                <w:spacing w:val="-2"/>
                <w:sz w:val="24"/>
              </w:rPr>
              <w:t>20.01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98" w:hRule="atLeast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художественных</w:t>
            </w:r>
          </w:p>
          <w:p>
            <w:pPr>
              <w:pStyle w:val="TableParagraph"/>
              <w:spacing w:lineRule="exact" w:line="320" w:before="9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промыслов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 поисковых групп и экспертов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0" w:right="535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237" w:right="0" w:hanging="0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27</w:t>
            </w:r>
            <w:r>
              <w:rPr>
                <w:spacing w:val="-2"/>
                <w:sz w:val="24"/>
              </w:rPr>
              <w:t>.01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79" w:hRule="atLeast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tLeast" w:line="310" w:before="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украшения: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 декоративного искусства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9" w:after="0"/>
              <w:ind w:left="0" w:right="535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9" w:after="0"/>
              <w:ind w:left="23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03.02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631" w:hRule="atLeast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25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76"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 древнего общества. Древний Египет:</w:t>
            </w:r>
          </w:p>
          <w:p>
            <w:pPr>
              <w:pStyle w:val="TableParagraph"/>
              <w:spacing w:lineRule="auto" w:line="276" w:before="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выполняем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«Алебастровая ваза», «Ювелирные украшения», «Маска</w:t>
            </w:r>
          </w:p>
          <w:p>
            <w:pPr>
              <w:pStyle w:val="TableParagraph"/>
              <w:spacing w:lineRule="exact" w:line="275" w:before="0" w:after="200"/>
              <w:ind w:left="23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фараона»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25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0" w:right="535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25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237" w:right="0" w:hanging="0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10</w:t>
            </w:r>
            <w:r>
              <w:rPr>
                <w:spacing w:val="-2"/>
                <w:sz w:val="24"/>
              </w:rPr>
              <w:t>.02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632" w:hRule="atLeast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25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76"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 древнего общества. Древний Египет</w:t>
            </w:r>
          </w:p>
          <w:p>
            <w:pPr>
              <w:pStyle w:val="TableParagraph"/>
              <w:spacing w:before="2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(продолжение).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Rule="atLeast" w:line="310" w:before="6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темам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«Алебастровая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ваза»,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«Ювелирные украшения», «Маска фараона»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25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0" w:right="535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25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237" w:right="0" w:hanging="0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17</w:t>
            </w:r>
            <w:r>
              <w:rPr>
                <w:spacing w:val="-2"/>
                <w:sz w:val="24"/>
              </w:rPr>
              <w:t>.02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98" w:hRule="atLeast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76"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выполняем коллективную работу «Бал во дворце»</w:t>
            </w:r>
          </w:p>
          <w:p>
            <w:pPr>
              <w:pStyle w:val="TableParagraph"/>
              <w:spacing w:before="1" w:after="0"/>
              <w:ind w:left="23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(интерьер)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0" w:right="535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237" w:right="0" w:hanging="0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24</w:t>
            </w:r>
            <w:r>
              <w:rPr>
                <w:spacing w:val="-2"/>
                <w:sz w:val="24"/>
              </w:rPr>
              <w:t>.02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96" w:hRule="atLeast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(продолжение</w:t>
            </w:r>
          </w:p>
          <w:p>
            <w:pPr>
              <w:pStyle w:val="TableParagraph"/>
              <w:spacing w:lineRule="atLeast" w:line="310" w:before="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1): изображение фигур людей в костюмах 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дворце»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0" w:right="535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23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3</w:t>
            </w:r>
            <w:r>
              <w:rPr>
                <w:spacing w:val="-2"/>
                <w:sz w:val="24"/>
              </w:rPr>
              <w:t>.03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81" w:hRule="atLeast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tLeast" w:line="310" w:before="7" w:after="0"/>
              <w:ind w:left="100" w:right="0" w:hanging="0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дворце» Проверочная работа за III четверть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9" w:after="0"/>
              <w:ind w:left="0" w:right="535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9" w:after="0"/>
              <w:ind w:left="23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0</w:t>
            </w:r>
            <w:r>
              <w:rPr>
                <w:spacing w:val="-2"/>
                <w:sz w:val="24"/>
              </w:rPr>
              <w:t>.03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43" w:hRule="atLeast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Rule="atLeast" w:line="310" w:before="7" w:after="0"/>
              <w:ind w:left="235" w:right="203" w:hanging="0"/>
              <w:rPr>
                <w:sz w:val="24"/>
              </w:rPr>
            </w:pPr>
            <w:r>
              <w:rPr>
                <w:sz w:val="24"/>
              </w:rPr>
              <w:t>эмблемы: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эскиза </w:t>
            </w:r>
            <w:r>
              <w:rPr>
                <w:spacing w:val="-4"/>
                <w:sz w:val="24"/>
              </w:rPr>
              <w:t>герба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0" w:right="535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237" w:right="0" w:hanging="0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17</w:t>
            </w:r>
            <w:r>
              <w:rPr>
                <w:spacing w:val="-2"/>
                <w:sz w:val="24"/>
              </w:rPr>
              <w:t>.03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continuous"/>
          <w:pgSz w:w="11906" w:h="16390"/>
          <w:pgMar w:left="920" w:right="600" w:header="0" w:top="1620" w:footer="0" w:bottom="916" w:gutter="0"/>
          <w:formProt w:val="false"/>
          <w:textDirection w:val="lrTb"/>
          <w:docGrid w:type="default" w:linePitch="100" w:charSpace="4096"/>
        </w:sectPr>
      </w:pPr>
    </w:p>
    <w:tbl>
      <w:tblPr>
        <w:tblW w:w="9844" w:type="dxa"/>
        <w:jc w:val="left"/>
        <w:tblInd w:w="114" w:type="dxa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950"/>
        <w:gridCol w:w="4759"/>
        <w:gridCol w:w="1399"/>
        <w:gridCol w:w="1286"/>
        <w:gridCol w:w="1450"/>
      </w:tblGrid>
      <w:tr>
        <w:trPr>
          <w:trHeight w:val="995" w:hRule="atLeast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76"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эмблемы (продолжение): создаем эскиз герба в</w:t>
            </w:r>
          </w:p>
          <w:p>
            <w:pPr>
              <w:pStyle w:val="TableParagraph"/>
              <w:spacing w:lineRule="exact" w:line="275" w:before="0" w:after="200"/>
              <w:ind w:left="235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цвете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735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23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07.04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631" w:hRule="atLeast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25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76" w:before="41" w:after="0"/>
              <w:ind w:left="235" w:right="520" w:hanging="0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 декоративно-прикладного искусства в</w:t>
            </w:r>
          </w:p>
          <w:p>
            <w:pPr>
              <w:pStyle w:val="TableParagraph"/>
              <w:ind w:left="235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обобщаем</w:t>
            </w:r>
          </w:p>
          <w:p>
            <w:pPr>
              <w:pStyle w:val="TableParagraph"/>
              <w:spacing w:before="41" w:after="0"/>
              <w:ind w:left="235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25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735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25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23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4</w:t>
            </w:r>
            <w:r>
              <w:rPr>
                <w:spacing w:val="-2"/>
                <w:sz w:val="24"/>
              </w:rPr>
              <w:t>.04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98" w:hRule="atLeast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76"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Современное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пространство: выполняем проект эскиза панно для</w:t>
            </w:r>
          </w:p>
          <w:p>
            <w:pPr>
              <w:pStyle w:val="TableParagraph"/>
              <w:spacing w:before="2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пространства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735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23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21.04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95" w:hRule="atLeast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tLeast" w:line="310" w:before="7" w:after="0"/>
              <w:ind w:left="235" w:right="801" w:hanging="0"/>
              <w:jc w:val="both"/>
              <w:rPr>
                <w:sz w:val="24"/>
              </w:rPr>
            </w:pPr>
            <w:r>
              <w:rPr>
                <w:sz w:val="24"/>
              </w:rPr>
              <w:t>Лоскутная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аппликация,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коллаж: выполняем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созданию лоскутной аппликации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735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23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8</w:t>
            </w:r>
            <w:r>
              <w:rPr>
                <w:spacing w:val="-2"/>
                <w:sz w:val="24"/>
              </w:rPr>
              <w:t>.04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98" w:hRule="atLeast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Витраж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интерьера </w:t>
            </w:r>
            <w:r>
              <w:rPr>
                <w:spacing w:val="-2"/>
                <w:sz w:val="24"/>
              </w:rPr>
              <w:t>школы:</w:t>
            </w:r>
          </w:p>
          <w:p>
            <w:pPr>
              <w:pStyle w:val="TableParagraph"/>
              <w:spacing w:lineRule="atLeast" w:line="310" w:before="9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выполняем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практическую </w:t>
            </w:r>
            <w:r>
              <w:rPr>
                <w:spacing w:val="-2"/>
                <w:sz w:val="24"/>
              </w:rPr>
              <w:t>работу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735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23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5</w:t>
            </w:r>
            <w:r>
              <w:rPr>
                <w:spacing w:val="-2"/>
                <w:sz w:val="24"/>
              </w:rPr>
              <w:t>.05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315" w:hRule="atLeast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76"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Нарядные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вазы: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выполняем практическую работу по изготовлению</w:t>
            </w:r>
          </w:p>
          <w:p>
            <w:pPr>
              <w:pStyle w:val="TableParagraph"/>
              <w:spacing w:lineRule="exact" w:line="275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декоративной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вазы/</w:t>
            </w:r>
          </w:p>
          <w:p>
            <w:pPr>
              <w:pStyle w:val="TableParagraph"/>
              <w:spacing w:before="43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735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23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2</w:t>
            </w:r>
            <w:r>
              <w:rPr>
                <w:spacing w:val="-2"/>
                <w:sz w:val="24"/>
              </w:rPr>
              <w:t>.05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95" w:hRule="atLeast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tLeast" w:line="310" w:before="7" w:after="0"/>
              <w:ind w:left="235" w:right="917" w:hanging="0"/>
              <w:jc w:val="both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мочала: выполняем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материале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735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237" w:right="0" w:hanging="0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19</w:t>
            </w:r>
            <w:r>
              <w:rPr>
                <w:spacing w:val="-2"/>
                <w:sz w:val="24"/>
              </w:rPr>
              <w:t>.05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40" w:hRule="atLeast"/>
        </w:trPr>
        <w:tc>
          <w:tcPr>
            <w:tcW w:w="5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tLeast" w:line="310" w:before="7" w:after="0"/>
              <w:ind w:left="235" w:right="1661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34 </w:t>
            </w: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И</w:t>
            </w:r>
            <w:r>
              <w:rPr>
                <w:spacing w:val="-2"/>
                <w:sz w:val="24"/>
              </w:rPr>
              <w:t>тоговый урок повторение курса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9" w:after="0"/>
              <w:ind w:left="675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  <w:t>26.05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79" w:hRule="atLeast"/>
        </w:trPr>
        <w:tc>
          <w:tcPr>
            <w:tcW w:w="5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tLeast" w:line="310" w:before="7" w:after="0"/>
              <w:ind w:left="235" w:right="1661" w:hanging="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9" w:after="0"/>
              <w:ind w:left="675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Поурочное планирование 6 класс</w:t>
      </w:r>
    </w:p>
    <w:tbl>
      <w:tblPr>
        <w:tblW w:w="9850" w:type="dxa"/>
        <w:jc w:val="left"/>
        <w:tblInd w:w="114" w:type="dxa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950"/>
        <w:gridCol w:w="4759"/>
        <w:gridCol w:w="1375"/>
        <w:gridCol w:w="1330"/>
        <w:gridCol w:w="1436"/>
      </w:tblGrid>
      <w:tr>
        <w:trPr>
          <w:trHeight w:val="720" w:hRule="atLeast"/>
        </w:trPr>
        <w:tc>
          <w:tcPr>
            <w:tcW w:w="9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76" w:before="240" w:after="0"/>
              <w:ind w:left="235" w:right="359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7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5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137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3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76" w:before="86" w:after="0"/>
              <w:ind w:left="100" w:right="503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76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before="70" w:after="0"/>
              <w:ind w:left="23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</w:tr>
      <w:tr>
        <w:trPr>
          <w:trHeight w:val="648" w:hRule="atLeast"/>
        </w:trPr>
        <w:tc>
          <w:tcPr>
            <w:tcW w:w="95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5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1" w:after="0"/>
              <w:ind w:left="234" w:right="0" w:hanging="0"/>
              <w:rPr>
                <w:b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1" w:after="0"/>
              <w:ind w:left="238" w:right="0" w:hanging="0"/>
              <w:rPr>
                <w:b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</w:tr>
      <w:tr>
        <w:trPr>
          <w:trHeight w:val="1315" w:hRule="atLeast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10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1" w:after="0"/>
              <w:ind w:left="234" w:right="0" w:hanging="0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искусства.</w:t>
            </w:r>
          </w:p>
          <w:p>
            <w:pPr>
              <w:pStyle w:val="TableParagraph"/>
              <w:spacing w:lineRule="auto" w:line="276" w:before="41" w:after="0"/>
              <w:ind w:left="234" w:right="0" w:hanging="0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выполняем пробы различных живописных и</w:t>
            </w:r>
          </w:p>
          <w:p>
            <w:pPr>
              <w:pStyle w:val="TableParagraph"/>
              <w:spacing w:before="1" w:after="0"/>
              <w:ind w:left="234" w:right="0" w:hanging="0"/>
              <w:rPr>
                <w:sz w:val="24"/>
              </w:rPr>
            </w:pPr>
            <w:r>
              <w:rPr>
                <w:sz w:val="24"/>
              </w:rPr>
              <w:t>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инструментов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0" w:right="52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234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3</w:t>
            </w:r>
            <w:r>
              <w:rPr>
                <w:spacing w:val="-2"/>
                <w:sz w:val="24"/>
              </w:rPr>
              <w:t>.09.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631" w:hRule="atLeast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2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10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1" w:after="0"/>
              <w:ind w:left="234" w:right="0" w:hanging="0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изобразительного</w:t>
            </w:r>
          </w:p>
          <w:p>
            <w:pPr>
              <w:pStyle w:val="TableParagraph"/>
              <w:spacing w:lineRule="auto" w:line="276" w:before="41" w:after="0"/>
              <w:ind w:left="234" w:right="143" w:hanging="0"/>
              <w:rPr>
                <w:sz w:val="24"/>
              </w:rPr>
            </w:pPr>
            <w:r>
              <w:rPr>
                <w:sz w:val="24"/>
              </w:rPr>
              <w:t>творчества: зарисовки с натуры осенних трав, ягод, листьев; зарисовки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принадлежностей.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>
            <w:pPr>
              <w:pStyle w:val="TableParagraph"/>
              <w:spacing w:before="0" w:after="200"/>
              <w:ind w:left="234" w:right="0" w:hanging="0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возможности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2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0" w:right="52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2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234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0</w:t>
            </w:r>
            <w:r>
              <w:rPr>
                <w:spacing w:val="-2"/>
                <w:sz w:val="24"/>
              </w:rPr>
              <w:t>.09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79" w:hRule="atLeast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tLeast" w:line="310" w:before="7" w:after="0"/>
              <w:ind w:left="234" w:right="97" w:hanging="0"/>
              <w:rPr>
                <w:sz w:val="24"/>
              </w:rPr>
            </w:pPr>
            <w:r>
              <w:rPr>
                <w:sz w:val="24"/>
              </w:rPr>
              <w:t>Пятно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Ритм пятен: рисуем природу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9" w:after="0"/>
              <w:ind w:left="0" w:right="52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9" w:after="0"/>
              <w:ind w:left="234" w:right="0" w:hanging="0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17</w:t>
            </w:r>
            <w:r>
              <w:rPr>
                <w:spacing w:val="-2"/>
                <w:sz w:val="24"/>
              </w:rPr>
              <w:t>.09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81" w:hRule="atLeast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0" w:after="0"/>
              <w:ind w:left="10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tLeast" w:line="310" w:before="7" w:after="0"/>
              <w:ind w:left="234" w:right="0" w:hanging="0"/>
              <w:rPr>
                <w:sz w:val="24"/>
              </w:rPr>
            </w:pPr>
            <w:r>
              <w:rPr>
                <w:sz w:val="24"/>
              </w:rPr>
              <w:t>Цвет.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цветоведения: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рисуем волшебный мир цветной страны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0" w:after="0"/>
              <w:ind w:left="0" w:right="52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0" w:after="0"/>
              <w:ind w:left="234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24.09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312" w:hRule="atLeast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10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76" w:before="38" w:after="0"/>
              <w:ind w:left="234" w:right="199" w:hanging="0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живописи: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создаем по воображению букет золотой осени на цветном фоне, передающего радостное</w:t>
            </w:r>
          </w:p>
          <w:p>
            <w:pPr>
              <w:pStyle w:val="TableParagraph"/>
              <w:spacing w:before="1" w:after="0"/>
              <w:ind w:left="234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настроение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0" w:right="52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234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1</w:t>
            </w:r>
            <w:r>
              <w:rPr>
                <w:spacing w:val="-2"/>
                <w:sz w:val="24"/>
              </w:rPr>
              <w:t>.10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81" w:hRule="atLeast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tLeast" w:line="310" w:before="7" w:after="0"/>
              <w:ind w:left="234" w:right="0" w:hanging="0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скульптуре: создаем образ животного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9" w:after="0"/>
              <w:ind w:left="0" w:right="52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9" w:after="0"/>
              <w:ind w:left="234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08.10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313" w:hRule="atLeast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76" w:before="38" w:after="0"/>
              <w:ind w:left="234" w:right="291" w:hanging="0"/>
              <w:jc w:val="both"/>
              <w:rPr>
                <w:sz w:val="24"/>
              </w:rPr>
            </w:pPr>
            <w:r>
              <w:rPr>
                <w:sz w:val="24"/>
              </w:rPr>
              <w:t>Основы языка изображения: определяем 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своей жизни и обобщаем материал, изученный</w:t>
            </w:r>
          </w:p>
          <w:p>
            <w:pPr>
              <w:pStyle w:val="TableParagraph"/>
              <w:spacing w:before="2" w:after="0"/>
              <w:ind w:left="234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ранее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0" w:right="52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234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5</w:t>
            </w:r>
            <w:r>
              <w:rPr>
                <w:spacing w:val="-2"/>
                <w:sz w:val="24"/>
              </w:rPr>
              <w:t>.10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98" w:hRule="atLeast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10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1" w:after="0"/>
              <w:ind w:left="234" w:right="0" w:hanging="0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-2"/>
                <w:sz w:val="24"/>
              </w:rPr>
              <w:t xml:space="preserve"> создаем</w:t>
            </w:r>
          </w:p>
          <w:p>
            <w:pPr>
              <w:pStyle w:val="TableParagraph"/>
              <w:spacing w:lineRule="atLeast" w:line="310" w:before="9" w:after="0"/>
              <w:ind w:left="234" w:right="0" w:hanging="0"/>
              <w:rPr>
                <w:sz w:val="24"/>
              </w:rPr>
            </w:pPr>
            <w:r>
              <w:rPr>
                <w:sz w:val="24"/>
              </w:rPr>
              <w:t>натюрморт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аппликация 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четверть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0" w:right="52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234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2</w:t>
            </w:r>
            <w:r>
              <w:rPr>
                <w:spacing w:val="-2"/>
                <w:sz w:val="24"/>
              </w:rPr>
              <w:t>.10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98" w:hRule="atLeast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76" w:before="41" w:after="0"/>
              <w:ind w:left="234" w:right="0" w:hanging="0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мира: рисуем сосуды, животных, человека из</w:t>
            </w:r>
          </w:p>
          <w:p>
            <w:pPr>
              <w:pStyle w:val="TableParagraph"/>
              <w:spacing w:lineRule="exact" w:line="275" w:before="0" w:after="200"/>
              <w:ind w:left="234" w:right="0" w:hanging="0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фигур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0" w:right="52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234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12.11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96" w:hRule="atLeast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 w:after="0"/>
              <w:ind w:left="234" w:right="0" w:hanging="0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Rule="atLeast" w:line="310" w:before="9" w:after="0"/>
              <w:ind w:left="234" w:right="0" w:hanging="0"/>
              <w:rPr>
                <w:sz w:val="24"/>
              </w:rPr>
            </w:pPr>
            <w:r>
              <w:rPr>
                <w:sz w:val="24"/>
              </w:rPr>
              <w:t>линейная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перспектива: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конус, призму, цилиндр, пирамиду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0" w:right="52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234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9</w:t>
            </w:r>
            <w:r>
              <w:rPr>
                <w:spacing w:val="-2"/>
                <w:sz w:val="24"/>
              </w:rPr>
              <w:t>.11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98" w:hRule="atLeast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76" w:before="41" w:after="0"/>
              <w:ind w:left="234" w:right="0" w:hanging="0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тень: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тени на геометрических формах;</w:t>
            </w:r>
          </w:p>
          <w:p>
            <w:pPr>
              <w:pStyle w:val="TableParagraph"/>
              <w:spacing w:lineRule="exact" w:line="275" w:before="0" w:after="200"/>
              <w:ind w:left="234" w:right="0" w:hanging="0"/>
              <w:rPr>
                <w:sz w:val="24"/>
              </w:rPr>
            </w:pPr>
            <w:r>
              <w:rPr>
                <w:sz w:val="24"/>
              </w:rPr>
              <w:t>драматический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натюрморт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0" w:right="52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234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6</w:t>
            </w:r>
            <w:r>
              <w:rPr>
                <w:spacing w:val="-2"/>
                <w:sz w:val="24"/>
              </w:rPr>
              <w:t>.11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59" w:hRule="atLeast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8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8" w:after="0"/>
              <w:ind w:left="234" w:right="0" w:hanging="0"/>
              <w:rPr>
                <w:sz w:val="24"/>
              </w:rPr>
            </w:pPr>
            <w:r>
              <w:rPr>
                <w:sz w:val="24"/>
              </w:rPr>
              <w:t>Натюрморт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графике:</w:t>
            </w:r>
            <w:r>
              <w:rPr>
                <w:spacing w:val="-2"/>
                <w:sz w:val="24"/>
              </w:rPr>
              <w:t xml:space="preserve"> выполняем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8" w:after="0"/>
              <w:ind w:left="0" w:right="52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 w:after="0"/>
              <w:ind w:left="234" w:right="0" w:hanging="0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03.12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tbl>
      <w:tblPr>
        <w:tblW w:w="9849" w:type="dxa"/>
        <w:jc w:val="left"/>
        <w:tblInd w:w="114" w:type="dxa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950"/>
        <w:gridCol w:w="4758"/>
        <w:gridCol w:w="1375"/>
        <w:gridCol w:w="1320"/>
        <w:gridCol w:w="1446"/>
      </w:tblGrid>
      <w:tr>
        <w:trPr>
          <w:trHeight w:val="679" w:hRule="atLeast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tLeast" w:line="310" w:before="7" w:after="0"/>
              <w:ind w:left="234" w:right="199" w:hanging="0"/>
              <w:rPr>
                <w:sz w:val="24"/>
              </w:rPr>
            </w:pPr>
            <w:r>
              <w:rPr>
                <w:sz w:val="24"/>
              </w:rPr>
              <w:t>натюрморт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«эстампа»,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углем или тушью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78" w:hRule="atLeast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tLeast" w:line="310" w:before="7" w:after="0"/>
              <w:ind w:left="234" w:right="199" w:hanging="0"/>
              <w:rPr>
                <w:sz w:val="24"/>
              </w:rPr>
            </w:pPr>
            <w:r>
              <w:rPr>
                <w:sz w:val="24"/>
              </w:rPr>
              <w:t>Цвет в натюрморте: выполняем натюрморт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монотипии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9" w:after="0"/>
              <w:ind w:left="0" w:right="52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9" w:after="0"/>
              <w:ind w:left="234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10.12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98" w:hRule="atLeast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76" w:before="41" w:after="0"/>
              <w:ind w:left="234" w:right="199" w:hanging="0"/>
              <w:rPr>
                <w:sz w:val="24"/>
              </w:rPr>
            </w:pPr>
            <w:r>
              <w:rPr>
                <w:sz w:val="24"/>
              </w:rPr>
              <w:t>Образ человека – главная тема в искусстве: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собираем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spacing w:before="1" w:after="0"/>
              <w:ind w:left="234" w:right="0" w:hanging="0"/>
              <w:rPr>
                <w:sz w:val="24"/>
              </w:rPr>
            </w:pPr>
            <w:r>
              <w:rPr>
                <w:sz w:val="24"/>
              </w:rPr>
              <w:t>портрете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искусстве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0" w:right="52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234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7</w:t>
            </w:r>
            <w:r>
              <w:rPr>
                <w:spacing w:val="-2"/>
                <w:sz w:val="24"/>
              </w:rPr>
              <w:t>.12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79" w:hRule="atLeast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0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318" w:before="10" w:after="0"/>
              <w:ind w:left="234" w:right="0" w:hanging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человека: создаем портрет в технике аппликации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0" w:after="0"/>
              <w:ind w:left="0" w:right="52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0" w:after="0"/>
              <w:ind w:left="234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4</w:t>
            </w:r>
            <w:r>
              <w:rPr>
                <w:spacing w:val="-2"/>
                <w:sz w:val="24"/>
              </w:rPr>
              <w:t>.12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315" w:hRule="atLeast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1" w:after="0"/>
              <w:ind w:left="234" w:right="0" w:hanging="0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before="41" w:after="0"/>
              <w:ind w:left="234" w:right="0" w:hanging="0"/>
              <w:rPr>
                <w:sz w:val="24"/>
              </w:rPr>
            </w:pPr>
            <w:r>
              <w:rPr>
                <w:sz w:val="24"/>
              </w:rPr>
              <w:t>пространстве: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фотографии</w:t>
            </w:r>
          </w:p>
          <w:p>
            <w:pPr>
              <w:pStyle w:val="TableParagraph"/>
              <w:spacing w:lineRule="atLeast" w:line="310" w:before="9" w:after="0"/>
              <w:ind w:left="234" w:right="0" w:hanging="0"/>
              <w:rPr>
                <w:sz w:val="24"/>
              </w:rPr>
            </w:pPr>
            <w:r>
              <w:rPr>
                <w:sz w:val="24"/>
              </w:rPr>
              <w:t>головы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ракурсах Контрольная работа за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0" w:right="52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234" w:right="0" w:hanging="0"/>
              <w:rPr/>
            </w:pP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14.01.25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79" w:hRule="atLeast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tLeast" w:line="310" w:before="7" w:after="0"/>
              <w:ind w:left="234" w:right="0" w:hanging="0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скульптуре: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портрет литературного героя из пластилина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9" w:after="0"/>
              <w:ind w:left="0" w:right="52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9" w:after="0"/>
              <w:ind w:left="234" w:right="0" w:hanging="0"/>
              <w:rPr>
                <w:rFonts w:ascii="Times New Roman" w:hAnsi="Times New Roman"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21.01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98" w:hRule="atLeast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76" w:before="41" w:after="0"/>
              <w:ind w:left="234" w:right="0" w:hanging="0"/>
              <w:rPr>
                <w:sz w:val="24"/>
              </w:rPr>
            </w:pPr>
            <w:r>
              <w:rPr>
                <w:sz w:val="24"/>
              </w:rPr>
              <w:t>Графический портретный рисунок: выполняем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портретные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1" w:after="0"/>
              <w:ind w:left="234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автопортрет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0" w:right="52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234" w:right="0" w:hanging="0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28</w:t>
            </w:r>
            <w:r>
              <w:rPr>
                <w:spacing w:val="-2"/>
                <w:sz w:val="24"/>
              </w:rPr>
              <w:t>.01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95" w:hRule="atLeast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tLeast" w:line="310" w:before="7" w:after="0"/>
              <w:ind w:left="234" w:right="199" w:hanging="0"/>
              <w:rPr>
                <w:sz w:val="24"/>
              </w:rPr>
            </w:pPr>
            <w:r>
              <w:rPr>
                <w:sz w:val="24"/>
              </w:rPr>
              <w:t>Сатирические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создаем дружеский шарж или сатирический рисунок литературного героя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0" w:right="52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234" w:right="0" w:hanging="0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04.02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98" w:hRule="atLeast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1" w:after="0"/>
              <w:ind w:left="234" w:right="0" w:hanging="0"/>
              <w:rPr>
                <w:sz w:val="24"/>
              </w:rPr>
            </w:pPr>
            <w:r>
              <w:rPr>
                <w:sz w:val="24"/>
              </w:rPr>
              <w:t>Образные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Rule="atLeast" w:line="310" w:before="9" w:after="0"/>
              <w:ind w:left="234" w:right="0" w:hanging="0"/>
              <w:rPr>
                <w:sz w:val="24"/>
              </w:rPr>
            </w:pPr>
            <w:r>
              <w:rPr>
                <w:sz w:val="24"/>
              </w:rPr>
              <w:t>портрете: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портреты человека - по свету и против света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0" w:right="52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234" w:right="0" w:hanging="0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11.</w:t>
            </w:r>
            <w:r>
              <w:rPr>
                <w:spacing w:val="-2"/>
                <w:sz w:val="24"/>
              </w:rPr>
              <w:t>02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79" w:hRule="atLeast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318" w:before="10" w:after="0"/>
              <w:ind w:left="234" w:right="0" w:hanging="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портрете: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цвете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9" w:after="0"/>
              <w:ind w:left="0" w:right="52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9" w:after="0"/>
              <w:ind w:left="234" w:right="0" w:hanging="0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18</w:t>
            </w:r>
            <w:r>
              <w:rPr>
                <w:spacing w:val="-2"/>
                <w:sz w:val="24"/>
              </w:rPr>
              <w:t>.02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81" w:hRule="atLeast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1" w:after="0"/>
              <w:ind w:left="234" w:right="0" w:hanging="0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портретисты</w:t>
            </w:r>
            <w:r>
              <w:rPr>
                <w:spacing w:val="-2"/>
                <w:sz w:val="24"/>
              </w:rPr>
              <w:t xml:space="preserve"> прошлого:</w:t>
            </w:r>
          </w:p>
          <w:p>
            <w:pPr>
              <w:pStyle w:val="TableParagraph"/>
              <w:spacing w:before="41" w:after="0"/>
              <w:ind w:left="234" w:right="0" w:hanging="0"/>
              <w:rPr>
                <w:sz w:val="24"/>
              </w:rPr>
            </w:pPr>
            <w:r>
              <w:rPr>
                <w:sz w:val="24"/>
              </w:rPr>
              <w:t>выполняем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9" w:after="0"/>
              <w:ind w:left="0" w:right="52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9" w:after="0"/>
              <w:ind w:left="234" w:right="0" w:hanging="0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25</w:t>
            </w:r>
            <w:r>
              <w:rPr>
                <w:spacing w:val="-2"/>
                <w:sz w:val="24"/>
              </w:rPr>
              <w:t>.02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95" w:hRule="atLeast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76" w:before="38" w:after="0"/>
              <w:ind w:left="234" w:right="0" w:hanging="0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ХХ века: выполняем исследовательский</w:t>
            </w:r>
          </w:p>
          <w:p>
            <w:pPr>
              <w:pStyle w:val="TableParagraph"/>
              <w:spacing w:lineRule="exact" w:line="272" w:before="0" w:after="200"/>
              <w:ind w:left="234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0" w:right="52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234" w:right="0" w:hanging="0"/>
              <w:rPr>
                <w:rFonts w:ascii="Times New Roman" w:hAnsi="Times New Roman"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04.03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98" w:hRule="atLeast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76" w:before="41" w:after="0"/>
              <w:ind w:left="234" w:right="0" w:hanging="0"/>
              <w:rPr>
                <w:sz w:val="24"/>
              </w:rPr>
            </w:pPr>
            <w:r>
              <w:rPr>
                <w:sz w:val="24"/>
              </w:rPr>
              <w:t>Жанры в изобразительном искусстве: выполняем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>
            <w:pPr>
              <w:pStyle w:val="TableParagraph"/>
              <w:spacing w:lineRule="exact" w:line="275" w:before="0" w:after="200"/>
              <w:ind w:left="234" w:right="0" w:hanging="0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художник»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 w:after="0"/>
              <w:rPr>
                <w:b w:val="false"/>
                <w:b w:val="false"/>
                <w:bCs w:val="false"/>
                <w:sz w:val="24"/>
              </w:rPr>
            </w:pPr>
            <w:r>
              <w:rPr>
                <w:b w:val="false"/>
                <w:bCs w:val="false"/>
                <w:sz w:val="24"/>
              </w:rPr>
            </w:r>
          </w:p>
          <w:p>
            <w:pPr>
              <w:pStyle w:val="TableParagraph"/>
              <w:spacing w:before="1" w:after="0"/>
              <w:ind w:left="0" w:right="526" w:hanging="0"/>
              <w:jc w:val="righ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pacing w:val="-10"/>
                <w:sz w:val="24"/>
              </w:rPr>
              <w:t>1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11.03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96" w:hRule="atLeast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76" w:before="41" w:after="0"/>
              <w:ind w:left="234" w:right="0" w:hanging="0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проводим исследование на тему «Правила</w:t>
            </w:r>
          </w:p>
          <w:p>
            <w:pPr>
              <w:pStyle w:val="TableParagraph"/>
              <w:spacing w:lineRule="exact" w:line="275" w:before="0" w:after="200"/>
              <w:ind w:left="234" w:right="0" w:hanging="0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«Сетка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Альберти»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0" w:right="52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234" w:right="0" w:hanging="0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18</w:t>
            </w:r>
            <w:r>
              <w:rPr>
                <w:spacing w:val="-2"/>
                <w:sz w:val="24"/>
              </w:rPr>
              <w:t>.03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81" w:hRule="atLeast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tLeast" w:line="310" w:before="7" w:after="0"/>
              <w:ind w:left="234" w:right="0" w:hanging="0"/>
              <w:rPr>
                <w:sz w:val="24"/>
              </w:rPr>
            </w:pPr>
            <w:r>
              <w:rPr>
                <w:sz w:val="24"/>
              </w:rPr>
              <w:t>Правила построения перспективы. Воздушная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перспектива: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9" w:after="0"/>
              <w:ind w:left="0" w:right="52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9" w:after="0"/>
              <w:ind w:left="234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8</w:t>
            </w:r>
            <w:r>
              <w:rPr>
                <w:spacing w:val="-2"/>
                <w:sz w:val="24"/>
              </w:rPr>
              <w:t>.0</w:t>
            </w: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4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76" w:hRule="atLeast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320" w:before="6" w:after="0"/>
              <w:ind w:left="234" w:right="0" w:hanging="0"/>
              <w:rPr>
                <w:sz w:val="24"/>
              </w:rPr>
            </w:pPr>
            <w:r>
              <w:rPr>
                <w:sz w:val="24"/>
              </w:rPr>
              <w:t>Пейзаж – большой мир: создаем контрастные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романтические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пейзажи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99" w:after="0"/>
              <w:ind w:left="0" w:right="52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9" w:after="0"/>
              <w:ind w:left="234" w:right="0" w:hanging="0"/>
              <w:rPr>
                <w:rFonts w:ascii="Times New Roman" w:hAnsi="Times New Roman"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15.04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tbl>
      <w:tblPr>
        <w:tblW w:w="9848" w:type="dxa"/>
        <w:jc w:val="left"/>
        <w:tblInd w:w="114" w:type="dxa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950"/>
        <w:gridCol w:w="4755"/>
        <w:gridCol w:w="1376"/>
        <w:gridCol w:w="1311"/>
        <w:gridCol w:w="1456"/>
      </w:tblGrid>
      <w:tr>
        <w:trPr>
          <w:trHeight w:val="679" w:hRule="atLeast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tLeast" w:line="310" w:before="7" w:after="0"/>
              <w:ind w:left="234" w:right="0" w:hanging="0"/>
              <w:rPr>
                <w:sz w:val="24"/>
              </w:rPr>
            </w:pPr>
            <w:r>
              <w:rPr>
                <w:sz w:val="24"/>
              </w:rPr>
              <w:t>«Дорога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реки» Проверочная работа за III четверть.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98" w:hRule="atLeast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tLeast" w:line="310" w:before="7" w:after="0"/>
              <w:ind w:left="234" w:right="0" w:hanging="0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настроения: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передачей утреннего или вечернего состояния природы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721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234" w:right="0" w:hanging="0"/>
              <w:rPr>
                <w:rFonts w:ascii="Times New Roman" w:hAnsi="Times New Roman"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22.04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95" w:hRule="atLeast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8" w:after="0"/>
              <w:ind w:left="234" w:right="0" w:hanging="0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живописи:</w:t>
            </w:r>
            <w:r>
              <w:rPr>
                <w:spacing w:val="-2"/>
                <w:sz w:val="24"/>
              </w:rPr>
              <w:t xml:space="preserve"> рисуем</w:t>
            </w:r>
          </w:p>
          <w:p>
            <w:pPr>
              <w:pStyle w:val="TableParagraph"/>
              <w:spacing w:lineRule="atLeast" w:line="310" w:before="10" w:after="0"/>
              <w:ind w:left="234" w:right="0" w:hanging="0"/>
              <w:rPr>
                <w:sz w:val="24"/>
              </w:rPr>
            </w:pPr>
            <w:r>
              <w:rPr>
                <w:sz w:val="24"/>
              </w:rPr>
              <w:t>пейзаж-настроение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произведениям русских поэтов о красоте природы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721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234" w:right="0" w:hanging="0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29</w:t>
            </w:r>
            <w:r>
              <w:rPr>
                <w:spacing w:val="-2"/>
                <w:sz w:val="24"/>
              </w:rPr>
              <w:t>.04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98" w:hRule="atLeast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1" w:after="0"/>
              <w:ind w:left="234" w:right="0" w:hanging="0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выполняем</w:t>
            </w:r>
          </w:p>
          <w:p>
            <w:pPr>
              <w:pStyle w:val="TableParagraph"/>
              <w:spacing w:lineRule="atLeast" w:line="310" w:before="7" w:after="0"/>
              <w:ind w:left="234" w:right="199" w:hanging="0"/>
              <w:rPr>
                <w:sz w:val="24"/>
              </w:rPr>
            </w:pPr>
            <w:r>
              <w:rPr>
                <w:sz w:val="24"/>
              </w:rPr>
              <w:t>композицию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«Весенний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пейзаж» в технике граттажа или монотипии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721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234" w:right="0" w:hanging="0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06.05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95" w:hRule="atLeast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76" w:before="41" w:after="0"/>
              <w:ind w:left="234" w:right="199" w:hanging="0"/>
              <w:rPr>
                <w:sz w:val="24"/>
              </w:rPr>
            </w:pPr>
            <w:r>
              <w:rPr>
                <w:sz w:val="24"/>
              </w:rPr>
              <w:t>Городской пейзаж: выполняем аппликации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дорисовками</w:t>
            </w:r>
          </w:p>
          <w:p>
            <w:pPr>
              <w:pStyle w:val="TableParagraph"/>
              <w:spacing w:lineRule="exact" w:line="275" w:before="0" w:after="200"/>
              <w:ind w:left="234" w:right="0" w:hanging="0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детства»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721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234" w:right="0" w:hanging="0"/>
              <w:rPr>
                <w:rFonts w:ascii="Times New Roman" w:hAnsi="Times New Roman"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13.05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315" w:hRule="atLeast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1" w:after="0"/>
              <w:ind w:left="234" w:right="0" w:hanging="0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повседневности: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создаем</w:t>
            </w:r>
          </w:p>
          <w:p>
            <w:pPr>
              <w:pStyle w:val="TableParagraph"/>
              <w:spacing w:before="41" w:after="0"/>
              <w:ind w:left="234" w:right="0" w:hanging="0"/>
              <w:rPr>
                <w:sz w:val="24"/>
              </w:rPr>
            </w:pPr>
            <w:r>
              <w:rPr>
                <w:sz w:val="24"/>
              </w:rPr>
              <w:t>графическую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2"/>
                <w:sz w:val="24"/>
              </w:rPr>
              <w:t xml:space="preserve"> «Повседневный</w:t>
            </w:r>
          </w:p>
          <w:p>
            <w:pPr>
              <w:pStyle w:val="TableParagraph"/>
              <w:spacing w:lineRule="atLeast" w:line="310" w:before="9" w:after="0"/>
              <w:ind w:left="234" w:right="0" w:hanging="0"/>
              <w:rPr>
                <w:sz w:val="24"/>
              </w:rPr>
            </w:pPr>
            <w:r>
              <w:rPr>
                <w:sz w:val="24"/>
              </w:rPr>
              <w:t>быт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людей»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персидской миниатюры или египетского фриза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721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234" w:right="0" w:hanging="0"/>
              <w:rPr>
                <w:rFonts w:ascii="Times New Roman" w:hAnsi="Times New Roman"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20.05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315" w:hRule="atLeast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1" w:after="0"/>
              <w:ind w:left="234" w:right="0" w:hanging="0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создаем</w:t>
            </w:r>
          </w:p>
          <w:p>
            <w:pPr>
              <w:pStyle w:val="TableParagraph"/>
              <w:spacing w:lineRule="auto" w:line="276" w:before="41" w:after="0"/>
              <w:ind w:left="234" w:right="199" w:hanging="0"/>
              <w:rPr>
                <w:sz w:val="24"/>
              </w:rPr>
            </w:pPr>
            <w:r>
              <w:rPr>
                <w:sz w:val="24"/>
              </w:rPr>
              <w:t>композицию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жанра (сюжеты из истории России)</w:t>
            </w:r>
          </w:p>
          <w:p>
            <w:pPr>
              <w:pStyle w:val="TableParagraph"/>
              <w:spacing w:before="1" w:after="0"/>
              <w:ind w:left="234" w:right="0" w:hanging="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0" w:after="200"/>
              <w:ind w:left="721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4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95" w:hRule="atLeast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76" w:before="41" w:after="0"/>
              <w:ind w:left="234" w:right="0" w:hanging="0"/>
              <w:rPr>
                <w:sz w:val="24"/>
              </w:rPr>
            </w:pPr>
            <w:r>
              <w:rPr>
                <w:sz w:val="24"/>
              </w:rPr>
              <w:t>Библейские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изобразительном искусстве: собираем материал для</w:t>
            </w:r>
          </w:p>
          <w:p>
            <w:pPr>
              <w:pStyle w:val="TableParagraph"/>
              <w:spacing w:lineRule="exact" w:line="275" w:before="0" w:after="200"/>
              <w:ind w:left="234" w:right="0" w:hanging="0"/>
              <w:rPr>
                <w:sz w:val="24"/>
              </w:rPr>
            </w:pPr>
            <w:r>
              <w:rPr>
                <w:sz w:val="24"/>
              </w:rPr>
              <w:t>композиции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тему: «Библейский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сюжет»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721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4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79" w:hRule="atLeast"/>
        </w:trPr>
        <w:tc>
          <w:tcPr>
            <w:tcW w:w="5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tLeast" w:line="310" w:before="7" w:after="0"/>
              <w:ind w:left="235" w:right="1660" w:hanging="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0" w:after="0"/>
              <w:ind w:left="66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continuous"/>
          <w:pgSz w:w="11906" w:h="16390"/>
          <w:pgMar w:left="920" w:right="600" w:header="0" w:top="1620" w:footer="0" w:bottom="916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3"/>
        <w:ind w:left="0" w:right="0" w:hanging="0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Поурочное планирование 7 класс.</w:t>
      </w:r>
    </w:p>
    <w:p>
      <w:pPr>
        <w:pStyle w:val="Style13"/>
        <w:spacing w:before="3" w:after="0"/>
        <w:ind w:left="0" w:right="0" w:hanging="0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W w:w="9920" w:type="dxa"/>
        <w:jc w:val="left"/>
        <w:tblInd w:w="504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91"/>
        <w:gridCol w:w="4394"/>
        <w:gridCol w:w="1700"/>
        <w:gridCol w:w="1418"/>
        <w:gridCol w:w="1417"/>
      </w:tblGrid>
      <w:tr>
        <w:trPr>
          <w:trHeight w:val="316" w:hRule="atLeast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200"/>
              <w:ind w:left="239" w:right="37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 w:before="0" w:after="200"/>
              <w:ind w:left="1545" w:right="155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200"/>
              <w:ind w:left="108" w:right="70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Кол –во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 w:before="0" w:after="200"/>
              <w:ind w:left="1112" w:right="114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>
        <w:trPr>
          <w:trHeight w:val="503" w:hRule="atLeast"/>
        </w:trPr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 w:before="0" w:after="200"/>
              <w:ind w:left="28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 w:before="0" w:after="200"/>
              <w:ind w:left="4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>
        <w:trPr>
          <w:trHeight w:val="551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lineRule="exact" w:line="264" w:before="0" w:after="20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конструктивные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ind w:left="0" w:right="680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 w:before="0" w:after="200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2</w:t>
            </w:r>
            <w:r>
              <w:rPr>
                <w:sz w:val="24"/>
              </w:rPr>
              <w:t>.09.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5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20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20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200"/>
              <w:ind w:left="0" w:right="680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200"/>
              <w:ind w:left="108" w:right="0" w:hanging="0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09</w:t>
            </w:r>
            <w:r>
              <w:rPr>
                <w:sz w:val="24"/>
              </w:rPr>
              <w:t>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20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>
            <w:pPr>
              <w:pStyle w:val="TableParagraph"/>
              <w:spacing w:lineRule="exact" w:line="264" w:before="0" w:after="20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0" w:right="680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 w:before="0" w:after="200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6</w:t>
            </w:r>
            <w:r>
              <w:rPr>
                <w:sz w:val="24"/>
              </w:rPr>
              <w:t>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2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</w:p>
          <w:p>
            <w:pPr>
              <w:pStyle w:val="TableParagraph"/>
              <w:spacing w:lineRule="exact" w:line="264" w:before="0" w:after="20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творчества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0" w:right="680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 w:before="0" w:after="200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3</w:t>
            </w:r>
            <w:r>
              <w:rPr>
                <w:sz w:val="24"/>
              </w:rPr>
              <w:t>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тоновые</w:t>
            </w:r>
          </w:p>
          <w:p>
            <w:pPr>
              <w:pStyle w:val="TableParagraph"/>
              <w:spacing w:lineRule="exact" w:line="264" w:before="0" w:after="20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пятна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0" w:right="680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 w:before="0" w:after="200"/>
              <w:ind w:left="108" w:right="0" w:hanging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30.09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</w:p>
          <w:p>
            <w:pPr>
              <w:pStyle w:val="TableParagraph"/>
              <w:spacing w:lineRule="exact" w:line="261" w:before="0" w:after="20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композиции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0" w:right="680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0" w:after="200"/>
              <w:ind w:left="108" w:right="0" w:hanging="0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07</w:t>
            </w:r>
            <w:r>
              <w:rPr>
                <w:sz w:val="24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4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Логотип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  <w:p>
            <w:pPr>
              <w:pStyle w:val="TableParagraph"/>
              <w:spacing w:lineRule="exact" w:line="264" w:before="0" w:after="20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Ппроверочная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0" w:right="680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0" w:after="200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4</w:t>
            </w:r>
            <w:r>
              <w:rPr>
                <w:sz w:val="24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макетирования</w:t>
            </w:r>
          </w:p>
          <w:p>
            <w:pPr>
              <w:pStyle w:val="TableParagraph"/>
              <w:spacing w:lineRule="exact" w:line="264" w:before="0" w:after="20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плаката,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ind w:left="0" w:right="680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 w:before="0" w:after="200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</w:t>
            </w:r>
            <w:r>
              <w:rPr>
                <w:sz w:val="24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«Проектирование</w:t>
            </w:r>
          </w:p>
          <w:p>
            <w:pPr>
              <w:pStyle w:val="TableParagraph"/>
              <w:spacing w:lineRule="exact" w:line="264" w:before="0" w:after="20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/журнала»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ind w:left="0" w:right="680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 w:before="0" w:after="200"/>
              <w:ind w:left="108" w:right="0" w:hanging="0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11</w:t>
            </w:r>
            <w:r>
              <w:rPr>
                <w:sz w:val="24"/>
              </w:rPr>
              <w:t>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spacing w:lineRule="exact" w:line="264" w:before="0" w:after="20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объемному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макету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0" w:right="680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 w:before="0" w:after="200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Rule="exact" w:line="264" w:before="0" w:after="20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архитектурном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макете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0" w:right="680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 w:before="0" w:after="200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5</w:t>
            </w:r>
            <w:r>
              <w:rPr>
                <w:sz w:val="24"/>
              </w:rPr>
              <w:t>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>
            <w:pPr>
              <w:pStyle w:val="TableParagraph"/>
              <w:spacing w:lineRule="exact" w:line="264" w:before="0" w:after="20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объёмных форм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0" w:right="680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 w:before="0" w:after="200"/>
              <w:ind w:left="108" w:right="0" w:hanging="0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02.12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  <w:p>
            <w:pPr>
              <w:pStyle w:val="TableParagraph"/>
              <w:spacing w:lineRule="exact" w:line="264" w:before="0" w:after="20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здания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0" w:right="680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0" w:after="200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Вещь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>
            <w:pPr>
              <w:pStyle w:val="TableParagraph"/>
              <w:spacing w:lineRule="exact" w:line="264" w:before="0" w:after="20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ind w:left="0" w:right="680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 w:before="0" w:after="200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6</w:t>
            </w:r>
            <w:r>
              <w:rPr>
                <w:sz w:val="24"/>
              </w:rPr>
              <w:t>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8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spacing w:before="1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2" w:right="1199" w:hanging="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  <w:p>
            <w:pPr>
              <w:pStyle w:val="TableParagraph"/>
              <w:spacing w:lineRule="exact" w:line="264" w:before="0" w:after="20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spacing w:before="1" w:after="0"/>
              <w:ind w:left="0" w:right="680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 w:before="0" w:after="200"/>
              <w:ind w:left="108" w:right="0" w:hanging="0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23</w:t>
            </w:r>
            <w:r>
              <w:rPr>
                <w:sz w:val="24"/>
              </w:rPr>
              <w:t>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формотворчестве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ind w:left="0" w:right="680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 w:before="0" w:after="200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8</w:t>
            </w:r>
            <w:r>
              <w:rPr>
                <w:sz w:val="24"/>
              </w:rPr>
              <w:t>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образно-стилевого</w:t>
            </w:r>
          </w:p>
          <w:p>
            <w:pPr>
              <w:pStyle w:val="TableParagraph"/>
              <w:spacing w:lineRule="exact" w:line="264" w:before="0" w:after="20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0" w:right="680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 w:before="0" w:after="200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13.01.2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>
            <w:pPr>
              <w:pStyle w:val="TableParagraph"/>
              <w:spacing w:lineRule="exact" w:line="264" w:before="0" w:after="20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прошлого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0" w:right="680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 w:before="0" w:after="200"/>
              <w:ind w:left="108" w:right="0" w:hanging="0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20</w:t>
            </w:r>
            <w:r>
              <w:rPr>
                <w:sz w:val="24"/>
              </w:rPr>
              <w:t>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2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</w:p>
          <w:p>
            <w:pPr>
              <w:pStyle w:val="TableParagraph"/>
              <w:spacing w:lineRule="exact" w:line="264" w:before="0" w:after="20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архитектуры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0" w:right="680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 w:before="0" w:after="200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9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spacing w:before="0" w:after="20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2" w:right="109" w:hanging="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архитектурного</w:t>
            </w:r>
          </w:p>
          <w:p>
            <w:pPr>
              <w:pStyle w:val="TableParagraph"/>
              <w:spacing w:lineRule="exact" w:line="264" w:before="0" w:after="20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стиля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spacing w:before="0" w:after="200"/>
              <w:ind w:left="0" w:right="680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0" w:after="200"/>
              <w:ind w:left="108" w:right="0" w:hanging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03.02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>
            <w:pPr>
              <w:pStyle w:val="TableParagraph"/>
              <w:spacing w:lineRule="exact" w:line="264" w:before="0" w:after="20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ind w:left="0" w:right="680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 w:before="0" w:after="200"/>
              <w:ind w:left="108" w:right="0" w:hanging="0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10</w:t>
            </w:r>
            <w:r>
              <w:rPr>
                <w:sz w:val="24"/>
              </w:rPr>
              <w:t>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5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20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20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пространственно-предметной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200"/>
              <w:ind w:left="0" w:right="680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200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7</w:t>
            </w:r>
            <w:r>
              <w:rPr>
                <w:sz w:val="24"/>
              </w:rPr>
              <w:t>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20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4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0" w:after="20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архитектурно-</w:t>
            </w:r>
          </w:p>
          <w:p>
            <w:pPr>
              <w:pStyle w:val="TableParagraph"/>
              <w:spacing w:lineRule="exact" w:line="273" w:before="0" w:after="20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ландшафтного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 w:after="0"/>
              <w:ind w:left="0" w:right="680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 w:before="0" w:after="200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4</w:t>
            </w:r>
            <w:r>
              <w:rPr>
                <w:sz w:val="24"/>
              </w:rPr>
              <w:t>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7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0" w:after="20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Интерьеры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зданий.</w:t>
            </w:r>
          </w:p>
          <w:p>
            <w:pPr>
              <w:pStyle w:val="TableParagraph"/>
              <w:spacing w:before="0" w:after="200"/>
              <w:ind w:left="242" w:right="970" w:hanging="0"/>
              <w:rPr>
                <w:sz w:val="24"/>
              </w:rPr>
            </w:pPr>
            <w:r>
              <w:rPr>
                <w:sz w:val="24"/>
              </w:rPr>
              <w:t>Роль вещи в образно-стилевом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интервьюера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0" w:after="200"/>
              <w:ind w:left="0" w:right="680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 w:before="0" w:after="200"/>
              <w:ind w:left="108" w:right="0" w:hanging="0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03.03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Дизайн-проект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0" w:right="680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 w:before="0" w:after="200"/>
              <w:ind w:left="108" w:right="0" w:hanging="0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10</w:t>
            </w:r>
            <w:r>
              <w:rPr>
                <w:sz w:val="24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Дизайн-проект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0" w:right="680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 w:before="0" w:after="200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7</w:t>
            </w:r>
            <w:r>
              <w:rPr>
                <w:sz w:val="24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8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0" w:after="20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9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Функционально-архитектурная</w:t>
            </w:r>
          </w:p>
          <w:p>
            <w:pPr>
              <w:pStyle w:val="TableParagraph"/>
              <w:spacing w:before="0" w:after="200"/>
              <w:ind w:left="242" w:right="549" w:hanging="0"/>
              <w:rPr>
                <w:sz w:val="24"/>
              </w:rPr>
            </w:pPr>
            <w:r>
              <w:rPr>
                <w:sz w:val="24"/>
              </w:rPr>
              <w:t>планировка своего жилища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0" w:after="200"/>
              <w:ind w:left="0" w:right="680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9" w:before="0" w:after="200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07.04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4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Rule="exact" w:line="273" w:before="0" w:after="20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0" w:right="680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0" w:after="200"/>
              <w:ind w:left="108" w:right="0" w:hanging="0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14</w:t>
            </w:r>
            <w:r>
              <w:rPr>
                <w:sz w:val="24"/>
              </w:rPr>
              <w:t>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Дизайн-проект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интерьере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</w:p>
          <w:p>
            <w:pPr>
              <w:pStyle w:val="TableParagraph"/>
              <w:spacing w:lineRule="exact" w:line="273" w:before="0" w:after="20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дома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 w:after="0"/>
              <w:ind w:left="0" w:right="680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 w:before="0" w:after="200"/>
              <w:ind w:left="108" w:right="0" w:hanging="0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21</w:t>
            </w:r>
            <w:r>
              <w:rPr>
                <w:sz w:val="24"/>
              </w:rPr>
              <w:t>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 w:after="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Мода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 w:after="0"/>
              <w:ind w:left="0" w:right="680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lineRule="exact" w:line="273" w:before="0" w:after="200"/>
              <w:ind w:left="108" w:right="0" w:hanging="0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28</w:t>
            </w:r>
            <w:r>
              <w:rPr>
                <w:sz w:val="24"/>
              </w:rPr>
              <w:t>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Композиционно-конструктивные</w:t>
            </w:r>
          </w:p>
          <w:p>
            <w:pPr>
              <w:pStyle w:val="TableParagraph"/>
              <w:spacing w:lineRule="exact" w:line="273" w:before="0" w:after="20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 w:after="0"/>
              <w:ind w:left="0" w:right="680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 w:before="0" w:after="200"/>
              <w:ind w:left="108" w:right="0" w:hanging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05.05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2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9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одежды:</w:t>
            </w:r>
          </w:p>
          <w:p>
            <w:pPr>
              <w:pStyle w:val="TableParagraph"/>
              <w:spacing w:lineRule="exact" w:line="273" w:before="0" w:after="200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0" w:right="680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9" w:before="0" w:after="200"/>
              <w:ind w:left="108" w:right="0" w:hanging="0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12</w:t>
            </w:r>
            <w:r>
              <w:rPr>
                <w:sz w:val="24"/>
              </w:rPr>
              <w:t>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70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287" w:right="0" w:hanging="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 w:before="0" w:after="200"/>
              <w:ind w:left="0" w:right="680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 w:before="0" w:after="200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9</w:t>
            </w:r>
            <w:r>
              <w:rPr>
                <w:sz w:val="24"/>
              </w:rPr>
              <w:t>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 w:before="0" w:after="200"/>
              <w:ind w:left="227" w:right="0" w:hanging="0"/>
              <w:rPr>
                <w:sz w:val="24"/>
              </w:rPr>
            </w:pPr>
            <w:r>
              <w:rPr>
                <w:sz w:val="24"/>
              </w:rPr>
              <w:t>Грим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причёска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дизайна. Имидж-дизайн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 w:after="0"/>
              <w:ind w:left="0" w:right="711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 w:before="0" w:after="200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6</w:t>
            </w:r>
            <w:r>
              <w:rPr>
                <w:sz w:val="24"/>
              </w:rPr>
              <w:t>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239" w:right="0" w:hanging="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Rule="exact" w:line="273" w:before="0" w:after="200"/>
              <w:ind w:left="239" w:right="0" w:hanging="0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 w:before="0" w:after="200"/>
              <w:ind w:left="0" w:right="680" w:hanging="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20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nextPage"/>
          <w:pgSz w:w="11906" w:h="16384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before="4" w:after="0"/>
        <w:ind w:left="0" w:right="0" w:hanging="0"/>
        <w:jc w:val="left"/>
        <w:rPr>
          <w:b/>
          <w:b/>
          <w:sz w:val="17"/>
        </w:rPr>
      </w:pPr>
      <w:r>
        <w:rPr/>
      </w:r>
      <w:bookmarkStart w:id="20" w:name="block-40378668"/>
      <w:bookmarkStart w:id="21" w:name="block-40378668"/>
      <w:bookmarkEnd w:id="21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sectPr>
      <w:type w:val="nextPage"/>
      <w:pgSz w:w="11906" w:h="16383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overrideTableStyleFontSizeAndJustific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41cd9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1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Noto Sans Devanagari"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9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0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ru-RU" w:eastAsia="en-US" w:bidi="ar-SA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sh.edu.ru/" TargetMode="External"/><Relationship Id="rId3" Type="http://schemas.openxmlformats.org/officeDocument/2006/relationships/hyperlink" Target="https://resh.edu.ru/" TargetMode="External"/><Relationship Id="rId4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6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9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LibreOffice/6.4.7.2$Linux_X86_64 LibreOffice_project/40$Build-2</Application>
  <Pages>45</Pages>
  <Words>10340</Words>
  <Characters>76426</Characters>
  <CharactersWithSpaces>85651</CharactersWithSpaces>
  <Paragraphs>1219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2024-09-12T13:51:11Z</dcterms:modified>
  <cp:revision>1</cp:revision>
  <dc:subject/>
  <dc:title/>
</cp:coreProperties>
</file>