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ru-RU"/>
        </w:rPr>
      </w:pPr>
      <w:r>
        <w:rPr>
          <w:rFonts w:ascii="Times New Roman" w:hAnsi="Times New Roman"/>
          <w:b/>
          <w:color w:val="000000"/>
          <w:sz w:val="28"/>
          <w:lang w:val="ru-RU"/>
        </w:rPr>
        <w:t>М</w:t>
      </w:r>
      <w:r>
        <w:rPr>
          <w:rFonts w:ascii="Times New Roman" w:hAnsi="Times New Roman"/>
          <w:b/>
          <w:color w:val="000000"/>
          <w:sz w:val="28"/>
          <w:lang w:val="ru-RU"/>
        </w:rPr>
        <w:t>ИНИСТЕРСТВО ПРОСВЕЩЕНИЯ РОССИЙСКОЙ ФЕДЕРАЦИИ</w:t>
      </w:r>
    </w:p>
    <w:p>
      <w:pPr>
        <w:pStyle w:val="Style21"/>
        <w:spacing w:lineRule="auto" w:line="240"/>
        <w:jc w:val="left"/>
        <w:rPr>
          <w:rFonts w:ascii="Times New Roman" w:hAnsi="Times New Roman" w:cs="Times New Roman"/>
          <w:sz w:val="28"/>
          <w:szCs w:val="28"/>
          <w:lang w:val="ru-RU"/>
        </w:rPr>
      </w:pPr>
      <w:r>
        <w:rPr>
          <w:rFonts w:cs="Times New Roman" w:ascii="Times New Roman" w:hAnsi="Times New Roman"/>
          <w:sz w:val="28"/>
          <w:szCs w:val="28"/>
          <w:lang w:val="ru-RU"/>
        </w:rPr>
        <w:t>Муниципальное бюджетное общеобразовательное учреждение</w:t>
      </w:r>
    </w:p>
    <w:p>
      <w:pPr>
        <w:pStyle w:val="Normal"/>
        <w:spacing w:lineRule="auto" w:line="240" w:before="0" w:after="0"/>
        <w:ind w:left="120" w:hanging="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t xml:space="preserve"> </w:t>
      </w:r>
      <w:r>
        <w:rPr>
          <w:rFonts w:cs="Times New Roman" w:ascii="Times New Roman" w:hAnsi="Times New Roman"/>
          <w:b/>
          <w:color w:val="000000"/>
          <w:sz w:val="28"/>
          <w:szCs w:val="28"/>
          <w:lang w:val="ru-RU"/>
        </w:rPr>
        <w:t>Новоивановская средняя общеобразовательная школа</w:t>
      </w:r>
    </w:p>
    <w:p>
      <w:pPr>
        <w:pStyle w:val="Normal"/>
        <w:spacing w:lineRule="auto" w:line="240" w:before="0" w:after="0"/>
        <w:ind w:left="120" w:hanging="0"/>
        <w:jc w:val="center"/>
        <w:rPr>
          <w:rFonts w:ascii="Times New Roman" w:hAnsi="Times New Roman" w:cs="Times New Roman"/>
          <w:sz w:val="28"/>
          <w:szCs w:val="28"/>
          <w:lang w:val="ru-RU"/>
        </w:rPr>
      </w:pPr>
      <w:r>
        <w:rPr>
          <w:rFonts w:cs="Times New Roman" w:ascii="Times New Roman" w:hAnsi="Times New Roman"/>
          <w:b/>
          <w:color w:val="000000"/>
          <w:sz w:val="28"/>
          <w:szCs w:val="28"/>
          <w:lang w:val="ru-RU"/>
        </w:rPr>
        <w:t xml:space="preserve"> </w:t>
      </w:r>
      <w:r>
        <w:rPr>
          <w:rFonts w:cs="Times New Roman" w:ascii="Times New Roman" w:hAnsi="Times New Roman"/>
          <w:b/>
          <w:color w:val="000000"/>
          <w:sz w:val="28"/>
          <w:szCs w:val="28"/>
          <w:lang w:val="ru-RU"/>
        </w:rPr>
        <w:t>Зерноградского района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650" w:type="dxa"/>
        <w:jc w:val="left"/>
        <w:tblInd w:w="0" w:type="dxa"/>
        <w:tblCellMar>
          <w:top w:w="0" w:type="dxa"/>
          <w:left w:w="108" w:type="dxa"/>
          <w:bottom w:w="0" w:type="dxa"/>
          <w:right w:w="108" w:type="dxa"/>
        </w:tblCellMar>
        <w:tblLook w:val="04a0" w:noHBand="0" w:noVBand="1" w:firstColumn="1" w:lastRow="0" w:lastColumn="0" w:firstRow="1"/>
      </w:tblPr>
      <w:tblGrid>
        <w:gridCol w:w="3216"/>
        <w:gridCol w:w="3217"/>
        <w:gridCol w:w="3217"/>
      </w:tblGrid>
      <w:tr>
        <w:trPr>
          <w:trHeight w:val="3990" w:hRule="atLeast"/>
        </w:trPr>
        <w:tc>
          <w:tcPr>
            <w:tcW w:w="3216" w:type="dxa"/>
            <w:tcBorders/>
          </w:tcPr>
          <w:p>
            <w:pPr>
              <w:pStyle w:val="Normal"/>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Методическим объединением</w:t>
            </w:r>
          </w:p>
          <w:p>
            <w:pPr>
              <w:pStyle w:val="Normal"/>
              <w:pBdr>
                <w:bottom w:val="single" w:sz="12" w:space="1" w:color="000000"/>
              </w:pBdr>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гуманитарного</w:t>
            </w:r>
            <w:r>
              <w:rPr>
                <w:rFonts w:eastAsia="Times New Roman" w:ascii="Times New Roman" w:hAnsi="Times New Roman"/>
                <w:color w:val="000000"/>
                <w:sz w:val="28"/>
                <w:szCs w:val="28"/>
                <w:lang w:val="ru-RU"/>
              </w:rPr>
              <w:t xml:space="preserve">  цикла</w:t>
            </w:r>
          </w:p>
          <w:p>
            <w:pPr>
              <w:pStyle w:val="Normal"/>
              <w:pBdr>
                <w:bottom w:val="single" w:sz="12" w:space="1" w:color="000000"/>
              </w:pBdr>
              <w:spacing w:lineRule="auto" w:line="240"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ШМО                   _______</w:t>
            </w:r>
            <w:r>
              <w:rPr>
                <w:rFonts w:eastAsia="Times New Roman" w:ascii="Times New Roman" w:hAnsi="Times New Roman"/>
                <w:color w:val="000000"/>
                <w:sz w:val="28"/>
                <w:szCs w:val="28"/>
                <w:lang w:val="ru-RU"/>
              </w:rPr>
              <w:t>Горбатенко Т.С.</w:t>
            </w:r>
            <w:r>
              <w:rPr>
                <w:rFonts w:eastAsia="Times New Roman" w:ascii="Times New Roman" w:hAnsi="Times New Roman"/>
                <w:color w:val="000000"/>
                <w:sz w:val="28"/>
                <w:szCs w:val="28"/>
                <w:lang w:val="ru-RU"/>
              </w:rPr>
              <w:t xml:space="preserve"> </w:t>
            </w:r>
          </w:p>
          <w:p>
            <w:pPr>
              <w:pStyle w:val="Normal"/>
              <w:pBdr>
                <w:bottom w:val="single" w:sz="12" w:space="1" w:color="000000"/>
              </w:pBdr>
              <w:spacing w:lineRule="auto" w:line="240" w:before="0" w:after="120"/>
              <w:jc w:val="both"/>
              <w:rPr>
                <w:rFonts w:ascii="Times New Roman" w:hAnsi="Times New Roman" w:eastAsia="Times New Roman"/>
                <w:color w:val="000000"/>
                <w:sz w:val="28"/>
                <w:szCs w:val="28"/>
                <w:lang w:val="ru-RU"/>
              </w:rPr>
            </w:pPr>
            <w:r>
              <w:rPr/>
            </w:r>
          </w:p>
        </w:tc>
        <w:tc>
          <w:tcPr>
            <w:tcW w:w="3217" w:type="dxa"/>
            <w:tcBorders/>
          </w:tcPr>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 по УВР</w:t>
            </w:r>
          </w:p>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 xml:space="preserve">_______Безщекая Н.А. </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Протокол .№1 от «26»08.2024г</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217" w:type="dxa"/>
            <w:tcBorders/>
          </w:tcPr>
          <w:p>
            <w:pPr>
              <w:pStyle w:val="Normal"/>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pBdr>
                <w:bottom w:val="single" w:sz="12" w:space="1" w:color="000000"/>
              </w:pBdr>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Новивановской СОШ</w:t>
            </w:r>
          </w:p>
          <w:p>
            <w:pPr>
              <w:pStyle w:val="Normal"/>
              <w:pBdr>
                <w:bottom w:val="single" w:sz="12" w:space="1" w:color="000000"/>
              </w:pBdr>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 xml:space="preserve">Соколов Ю.А. </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Приказ №124</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От «30» 08 2024 г</w:t>
            </w:r>
          </w:p>
          <w:p>
            <w:pPr>
              <w:pStyle w:val="Normal"/>
              <w:spacing w:lineRule="auto" w:line="240" w:before="0" w:after="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r>
    </w:tbl>
    <w:p>
      <w:pPr>
        <w:pStyle w:val="Normal"/>
        <w:spacing w:lineRule="exact" w:line="408" w:before="0" w:after="0"/>
        <w:ind w:left="120" w:hanging="0"/>
        <w:jc w:val="center"/>
        <w:rPr>
          <w:lang w:val="ru-RU"/>
        </w:rPr>
      </w:pPr>
      <w:r>
        <w:rPr>
          <w:lang w:val="ru-RU"/>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4357908)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«Музыка»</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 – 8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0" w:name="582a33d7-d13d-4219-a5d4-2b3a63e707dd"/>
      <w:r>
        <w:rPr>
          <w:rFonts w:ascii="Times New Roman" w:hAnsi="Times New Roman"/>
          <w:b/>
          <w:i w:val="false"/>
          <w:color w:val="000000"/>
          <w:sz w:val="28"/>
        </w:rPr>
        <w:t>с.Новоивановка 2024</w:t>
      </w:r>
      <w:bookmarkEnd w:id="0"/>
      <w:r>
        <w:rPr>
          <w:rFonts w:ascii="Times New Roman" w:hAnsi="Times New Roman"/>
          <w:b/>
          <w:i w:val="false"/>
          <w:color w:val="000000"/>
          <w:sz w:val="28"/>
        </w:rPr>
        <w:t xml:space="preserve">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1" w:name="block-331144121"/>
      <w:bookmarkStart w:id="2" w:name="block-33114412"/>
      <w:bookmarkStart w:id="3" w:name="block-331144121"/>
      <w:bookmarkStart w:id="4" w:name="block-33114412"/>
      <w:bookmarkEnd w:id="3"/>
      <w:bookmarkEnd w:id="4"/>
    </w:p>
    <w:p>
      <w:pPr>
        <w:pStyle w:val="Normal"/>
        <w:spacing w:lineRule="exact" w:line="264" w:before="0" w:after="0"/>
        <w:ind w:firstLine="600"/>
        <w:jc w:val="both"/>
        <w:rPr/>
      </w:pPr>
      <w:r>
        <w:rPr>
          <w:rFonts w:ascii="Times New Roman" w:hAnsi="Times New Roman"/>
          <w:b/>
          <w:i w:val="false"/>
          <w:color w:val="000000"/>
          <w:sz w:val="28"/>
        </w:rPr>
        <w:t>ПОЯСНИТЕЛЬНАЯ ЗАПИСКА</w:t>
      </w:r>
    </w:p>
    <w:p>
      <w:pPr>
        <w:pStyle w:val="Normal"/>
        <w:spacing w:lineRule="exact" w:line="264" w:before="0" w:after="0"/>
        <w:ind w:firstLine="600"/>
        <w:jc w:val="both"/>
        <w:rPr/>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exact" w:line="264" w:before="0" w:after="0"/>
        <w:ind w:firstLine="600"/>
        <w:jc w:val="both"/>
        <w:rPr/>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exact" w:line="264" w:before="0" w:after="0"/>
        <w:ind w:firstLine="600"/>
        <w:jc w:val="both"/>
        <w:rPr/>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exact" w:line="264" w:before="0" w:after="0"/>
        <w:ind w:firstLine="600"/>
        <w:jc w:val="both"/>
        <w:rPr/>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exact" w:line="264" w:before="0" w:after="0"/>
        <w:ind w:firstLine="600"/>
        <w:jc w:val="both"/>
        <w:rPr/>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exact" w:line="264" w:before="0" w:after="0"/>
        <w:ind w:firstLine="600"/>
        <w:jc w:val="both"/>
        <w:rPr/>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exact" w:line="264" w:before="0" w:after="0"/>
        <w:ind w:firstLine="600"/>
        <w:jc w:val="both"/>
        <w:rPr/>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pStyle w:val="Normal"/>
        <w:spacing w:lineRule="exact" w:line="264" w:before="0" w:after="0"/>
        <w:ind w:firstLine="600"/>
        <w:jc w:val="both"/>
        <w:rPr/>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exact" w:line="264" w:before="0" w:after="0"/>
        <w:ind w:firstLine="600"/>
        <w:jc w:val="both"/>
        <w:rPr/>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exact" w:line="264" w:before="0" w:after="0"/>
        <w:ind w:firstLine="600"/>
        <w:jc w:val="both"/>
        <w:rPr/>
      </w:pPr>
      <w:r>
        <w:rPr>
          <w:rFonts w:ascii="Times New Roman" w:hAnsi="Times New Roman"/>
          <w:b/>
          <w:i w:val="false"/>
          <w:color w:val="000000"/>
          <w:sz w:val="28"/>
        </w:rPr>
        <w:t>Задачи обучения музыке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exact" w:line="264" w:before="0" w:after="0"/>
        <w:ind w:firstLine="600"/>
        <w:jc w:val="both"/>
        <w:rPr/>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exact" w:line="264" w:before="0" w:after="0"/>
        <w:ind w:firstLine="600"/>
        <w:jc w:val="both"/>
        <w:rPr/>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exact" w:line="264" w:before="0" w:after="0"/>
        <w:ind w:firstLine="600"/>
        <w:jc w:val="both"/>
        <w:rPr/>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exact" w:line="264" w:before="0" w:after="0"/>
        <w:ind w:firstLine="600"/>
        <w:jc w:val="both"/>
        <w:rPr/>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pStyle w:val="Normal"/>
        <w:spacing w:lineRule="exact" w:line="264" w:before="0" w:after="0"/>
        <w:ind w:firstLine="600"/>
        <w:jc w:val="both"/>
        <w:rPr/>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exact" w:line="264" w:before="0" w:after="0"/>
        <w:ind w:firstLine="600"/>
        <w:jc w:val="both"/>
        <w:rPr/>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exact" w:line="264" w:before="0" w:after="0"/>
        <w:ind w:firstLine="600"/>
        <w:jc w:val="both"/>
        <w:rPr/>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exact" w:line="264" w:before="0" w:after="0"/>
        <w:ind w:firstLine="600"/>
        <w:jc w:val="both"/>
        <w:rPr/>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pStyle w:val="Normal"/>
        <w:spacing w:lineRule="exact" w:line="264" w:before="0" w:after="0"/>
        <w:ind w:firstLine="600"/>
        <w:jc w:val="both"/>
        <w:rPr/>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pStyle w:val="Normal"/>
        <w:spacing w:lineRule="exact" w:line="264" w:before="0" w:after="0"/>
        <w:ind w:firstLine="600"/>
        <w:jc w:val="both"/>
        <w:rPr/>
      </w:pPr>
      <w:r>
        <w:rPr>
          <w:rFonts w:ascii="Times New Roman" w:hAnsi="Times New Roman"/>
          <w:b w:val="false"/>
          <w:i w:val="false"/>
          <w:color w:val="000000"/>
          <w:sz w:val="28"/>
        </w:rPr>
        <w:t>исследовательская деятельность на материале музыкального искусства.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exact" w:line="264" w:before="0" w:after="0"/>
        <w:ind w:firstLine="600"/>
        <w:jc w:val="both"/>
        <w:rPr/>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exact" w:line="264" w:before="0" w:after="0"/>
        <w:ind w:firstLine="600"/>
        <w:jc w:val="both"/>
        <w:rPr/>
      </w:pPr>
      <w:r>
        <w:rPr>
          <w:rFonts w:ascii="Times New Roman" w:hAnsi="Times New Roman"/>
          <w:b/>
          <w:i w:val="false"/>
          <w:color w:val="000000"/>
          <w:sz w:val="28"/>
        </w:rPr>
        <w:t>инвариантные модули:</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1 «Музыка моего края»;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2 «Народное музыкальное творчество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3 «Русская классическая музыка»;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4 «Жанры музыкального искусства» </w:t>
      </w:r>
    </w:p>
    <w:p>
      <w:pPr>
        <w:pStyle w:val="Normal"/>
        <w:spacing w:lineRule="exact" w:line="264" w:before="0" w:after="0"/>
        <w:ind w:firstLine="600"/>
        <w:jc w:val="both"/>
        <w:rPr/>
      </w:pPr>
      <w:r>
        <w:rPr>
          <w:rFonts w:ascii="Times New Roman" w:hAnsi="Times New Roman"/>
          <w:b/>
          <w:i w:val="false"/>
          <w:color w:val="000000"/>
          <w:sz w:val="28"/>
        </w:rPr>
        <w:t>вариативные модули:</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5 «Музыка народов мира»;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6 «Европейская классическая музыка»;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7 «Духовная музыка»;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8 «Современная музыка: основные жанры и направления»;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 9 «Связь музыки с другими видами искусства»; </w:t>
      </w:r>
    </w:p>
    <w:p>
      <w:pPr>
        <w:pStyle w:val="Normal"/>
        <w:spacing w:lineRule="exact" w:line="264" w:before="0" w:after="0"/>
        <w:ind w:firstLine="600"/>
        <w:jc w:val="both"/>
        <w:rPr/>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exact" w:line="264" w:before="0" w:after="0"/>
        <w:ind w:firstLine="600"/>
        <w:jc w:val="both"/>
        <w:rPr/>
      </w:pPr>
      <w:bookmarkStart w:id="5" w:name="7ad9d27f-2d5e-40e5-a5e1-761ecce37b11"/>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Start w:id="6" w:name="block-331144131"/>
      <w:bookmarkStart w:id="7" w:name="block-33114413"/>
      <w:bookmarkEnd w:id="6"/>
      <w:bookmarkEnd w:id="7"/>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Инвариантные модули</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8" w:name="_Toc139895958"/>
      <w:bookmarkEnd w:id="8"/>
      <w:r>
        <w:rPr>
          <w:rFonts w:ascii="Times New Roman" w:hAnsi="Times New Roman"/>
          <w:b/>
          <w:i w:val="false"/>
          <w:color w:val="000000"/>
          <w:sz w:val="28"/>
        </w:rPr>
        <w:t xml:space="preserve">Модуль № 1 «Музыка моего края» </w:t>
      </w:r>
    </w:p>
    <w:p>
      <w:pPr>
        <w:pStyle w:val="Normal"/>
        <w:spacing w:lineRule="exact" w:line="264" w:before="0" w:after="0"/>
        <w:ind w:firstLine="600"/>
        <w:jc w:val="both"/>
        <w:rPr/>
      </w:pPr>
      <w:r>
        <w:rPr>
          <w:rFonts w:ascii="Times New Roman" w:hAnsi="Times New Roman"/>
          <w:b/>
          <w:i w:val="false"/>
          <w:color w:val="000000"/>
          <w:sz w:val="28"/>
        </w:rPr>
        <w:t>Фольклор – народное творчество.</w:t>
      </w:r>
    </w:p>
    <w:p>
      <w:pPr>
        <w:pStyle w:val="Normal"/>
        <w:spacing w:lineRule="exact" w:line="264" w:before="0" w:after="0"/>
        <w:ind w:firstLine="600"/>
        <w:jc w:val="both"/>
        <w:rPr/>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со звучанием фольклорных образцов в аудио- и видеозаписи;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w:t>
      </w:r>
    </w:p>
    <w:p>
      <w:pPr>
        <w:pStyle w:val="Normal"/>
        <w:spacing w:lineRule="exact" w:line="264" w:before="0" w:after="0"/>
        <w:ind w:firstLine="600"/>
        <w:jc w:val="both"/>
        <w:rPr/>
      </w:pPr>
      <w:r>
        <w:rPr>
          <w:rFonts w:ascii="Times New Roman" w:hAnsi="Times New Roman"/>
          <w:b w:val="false"/>
          <w:i w:val="false"/>
          <w:color w:val="000000"/>
          <w:sz w:val="28"/>
        </w:rPr>
        <w:t>принадлежности к народной или композиторской музыке;</w:t>
      </w:r>
    </w:p>
    <w:p>
      <w:pPr>
        <w:pStyle w:val="Normal"/>
        <w:spacing w:lineRule="exact" w:line="264" w:before="0" w:after="0"/>
        <w:ind w:firstLine="600"/>
        <w:jc w:val="both"/>
        <w:rPr/>
      </w:pPr>
      <w:r>
        <w:rPr>
          <w:rFonts w:ascii="Times New Roman" w:hAnsi="Times New Roman"/>
          <w:b w:val="false"/>
          <w:i w:val="false"/>
          <w:color w:val="000000"/>
          <w:sz w:val="28"/>
        </w:rPr>
        <w:t>исполнительского состава (вокального, инструментального, смешанного);</w:t>
      </w:r>
    </w:p>
    <w:p>
      <w:pPr>
        <w:pStyle w:val="Normal"/>
        <w:spacing w:lineRule="exact" w:line="264" w:before="0" w:after="0"/>
        <w:ind w:firstLine="600"/>
        <w:jc w:val="both"/>
        <w:rPr/>
      </w:pPr>
      <w:r>
        <w:rPr>
          <w:rFonts w:ascii="Times New Roman" w:hAnsi="Times New Roman"/>
          <w:b w:val="false"/>
          <w:i w:val="false"/>
          <w:color w:val="000000"/>
          <w:sz w:val="28"/>
        </w:rPr>
        <w:t>жанра, основного настроения, характера музыки;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pStyle w:val="Normal"/>
        <w:spacing w:lineRule="exact" w:line="264" w:before="0" w:after="0"/>
        <w:ind w:firstLine="600"/>
        <w:jc w:val="both"/>
        <w:rPr/>
      </w:pPr>
      <w:r>
        <w:rPr>
          <w:rFonts w:ascii="Times New Roman" w:hAnsi="Times New Roman"/>
          <w:b/>
          <w:i w:val="false"/>
          <w:color w:val="000000"/>
          <w:sz w:val="28"/>
        </w:rPr>
        <w:t>Календарный фольклор.</w:t>
      </w:r>
    </w:p>
    <w:p>
      <w:pPr>
        <w:pStyle w:val="Normal"/>
        <w:spacing w:lineRule="exact" w:line="264" w:before="0" w:after="0"/>
        <w:ind w:firstLine="600"/>
        <w:jc w:val="both"/>
        <w:rPr/>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exact" w:line="264" w:before="0" w:after="0"/>
        <w:ind w:firstLine="600"/>
        <w:jc w:val="both"/>
        <w:rPr/>
      </w:pPr>
      <w:r>
        <w:rPr>
          <w:rFonts w:ascii="Times New Roman" w:hAnsi="Times New Roman"/>
          <w:b/>
          <w:i w:val="false"/>
          <w:color w:val="000000"/>
          <w:sz w:val="28"/>
        </w:rPr>
        <w:t>Семейный фольклор.</w:t>
      </w:r>
    </w:p>
    <w:p>
      <w:pPr>
        <w:pStyle w:val="Normal"/>
        <w:spacing w:lineRule="exact" w:line="264" w:before="0" w:after="0"/>
        <w:ind w:firstLine="600"/>
        <w:jc w:val="both"/>
        <w:rPr/>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фольклорными жанрами семейного цикла;</w:t>
      </w:r>
    </w:p>
    <w:p>
      <w:pPr>
        <w:pStyle w:val="Normal"/>
        <w:spacing w:lineRule="exact" w:line="264" w:before="0" w:after="0"/>
        <w:ind w:firstLine="600"/>
        <w:jc w:val="both"/>
        <w:rPr/>
      </w:pPr>
      <w:r>
        <w:rPr>
          <w:rFonts w:ascii="Times New Roman" w:hAnsi="Times New Roman"/>
          <w:b w:val="false"/>
          <w:i w:val="false"/>
          <w:color w:val="000000"/>
          <w:sz w:val="28"/>
        </w:rPr>
        <w:t>изучение особенностей их исполнения и звучания;</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exact" w:line="264" w:before="0" w:after="0"/>
        <w:ind w:firstLine="600"/>
        <w:jc w:val="both"/>
        <w:rPr/>
      </w:pPr>
      <w:r>
        <w:rPr>
          <w:rFonts w:ascii="Times New Roman" w:hAnsi="Times New Roman"/>
          <w:b/>
          <w:i w:val="false"/>
          <w:color w:val="000000"/>
          <w:sz w:val="28"/>
        </w:rPr>
        <w:t>Наш край сегодня.</w:t>
      </w:r>
    </w:p>
    <w:p>
      <w:pPr>
        <w:pStyle w:val="Normal"/>
        <w:spacing w:lineRule="exact" w:line="264" w:before="0" w:after="0"/>
        <w:ind w:firstLine="600"/>
        <w:jc w:val="both"/>
        <w:rPr/>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exact" w:line="264" w:before="0" w:after="0"/>
        <w:ind w:firstLine="600"/>
        <w:jc w:val="both"/>
        <w:rPr/>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exact" w:line="264" w:before="0" w:after="0"/>
        <w:ind w:firstLine="600"/>
        <w:jc w:val="both"/>
        <w:rPr/>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Модуль № 2 «Народное музыкальное творчество России»</w:t>
      </w:r>
    </w:p>
    <w:p>
      <w:pPr>
        <w:pStyle w:val="Normal"/>
        <w:spacing w:lineRule="exact" w:line="264" w:before="0" w:after="0"/>
        <w:ind w:firstLine="600"/>
        <w:jc w:val="both"/>
        <w:rPr/>
      </w:pPr>
      <w:r>
        <w:rPr>
          <w:rFonts w:ascii="Times New Roman" w:hAnsi="Times New Roman"/>
          <w:b/>
          <w:i w:val="false"/>
          <w:color w:val="000000"/>
          <w:sz w:val="28"/>
        </w:rPr>
        <w:t>Россия – наш общий дом.</w:t>
      </w:r>
    </w:p>
    <w:p>
      <w:pPr>
        <w:pStyle w:val="Normal"/>
        <w:spacing w:lineRule="exact" w:line="264" w:before="0" w:after="0"/>
        <w:ind w:firstLine="600"/>
        <w:jc w:val="both"/>
        <w:rPr/>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w:t>
      </w:r>
    </w:p>
    <w:p>
      <w:pPr>
        <w:pStyle w:val="Normal"/>
        <w:spacing w:lineRule="exact" w:line="264" w:before="0" w:after="0"/>
        <w:ind w:firstLine="600"/>
        <w:jc w:val="both"/>
        <w:rPr/>
      </w:pPr>
      <w:r>
        <w:rPr>
          <w:rFonts w:ascii="Times New Roman" w:hAnsi="Times New Roman"/>
          <w:b w:val="false"/>
          <w:i w:val="false"/>
          <w:color w:val="000000"/>
          <w:sz w:val="28"/>
        </w:rPr>
        <w:t>принадлежности к народной или композиторской музыке;</w:t>
      </w:r>
    </w:p>
    <w:p>
      <w:pPr>
        <w:pStyle w:val="Normal"/>
        <w:spacing w:lineRule="exact" w:line="264" w:before="0" w:after="0"/>
        <w:ind w:firstLine="600"/>
        <w:jc w:val="both"/>
        <w:rPr/>
      </w:pPr>
      <w:r>
        <w:rPr>
          <w:rFonts w:ascii="Times New Roman" w:hAnsi="Times New Roman"/>
          <w:b w:val="false"/>
          <w:i w:val="false"/>
          <w:color w:val="000000"/>
          <w:sz w:val="28"/>
        </w:rPr>
        <w:t>исполнительского состава (вокального, инструментального, смешанного);</w:t>
      </w:r>
    </w:p>
    <w:p>
      <w:pPr>
        <w:pStyle w:val="Normal"/>
        <w:spacing w:lineRule="exact" w:line="264" w:before="0" w:after="0"/>
        <w:ind w:firstLine="600"/>
        <w:jc w:val="both"/>
        <w:rPr/>
      </w:pPr>
      <w:r>
        <w:rPr>
          <w:rFonts w:ascii="Times New Roman" w:hAnsi="Times New Roman"/>
          <w:b w:val="false"/>
          <w:i w:val="false"/>
          <w:color w:val="000000"/>
          <w:sz w:val="28"/>
        </w:rPr>
        <w:t>жанра, характера музыки.</w:t>
      </w:r>
    </w:p>
    <w:p>
      <w:pPr>
        <w:pStyle w:val="Normal"/>
        <w:spacing w:lineRule="exact" w:line="264" w:before="0" w:after="0"/>
        <w:ind w:firstLine="600"/>
        <w:jc w:val="both"/>
        <w:rPr/>
      </w:pPr>
      <w:r>
        <w:rPr>
          <w:rFonts w:ascii="Times New Roman" w:hAnsi="Times New Roman"/>
          <w:b/>
          <w:i w:val="false"/>
          <w:color w:val="000000"/>
          <w:sz w:val="28"/>
        </w:rPr>
        <w:t>Фольклорные жанры.</w:t>
      </w:r>
    </w:p>
    <w:p>
      <w:pPr>
        <w:pStyle w:val="Normal"/>
        <w:spacing w:lineRule="exact" w:line="264" w:before="0" w:after="0"/>
        <w:ind w:firstLine="600"/>
        <w:jc w:val="both"/>
        <w:rPr/>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pStyle w:val="Normal"/>
        <w:spacing w:lineRule="exact" w:line="264" w:before="0" w:after="0"/>
        <w:ind w:firstLine="600"/>
        <w:jc w:val="both"/>
        <w:rPr/>
      </w:pPr>
      <w:r>
        <w:rPr>
          <w:rFonts w:ascii="Times New Roman" w:hAnsi="Times New Roman"/>
          <w:b w:val="false"/>
          <w:i w:val="false"/>
          <w:color w:val="000000"/>
          <w:sz w:val="28"/>
        </w:rPr>
        <w:t>аутентичная манера исполнения;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pStyle w:val="Normal"/>
        <w:spacing w:lineRule="exact" w:line="264" w:before="0" w:after="0"/>
        <w:ind w:firstLine="600"/>
        <w:jc w:val="both"/>
        <w:rPr/>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 эпических сказаний;</w:t>
      </w:r>
    </w:p>
    <w:p>
      <w:pPr>
        <w:pStyle w:val="Normal"/>
        <w:spacing w:lineRule="exact" w:line="264" w:before="0" w:after="0"/>
        <w:ind w:firstLine="600"/>
        <w:jc w:val="both"/>
        <w:rPr/>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pStyle w:val="Normal"/>
        <w:spacing w:lineRule="exact" w:line="264" w:before="0" w:after="0"/>
        <w:ind w:firstLine="600"/>
        <w:jc w:val="both"/>
        <w:rPr/>
      </w:pPr>
      <w:r>
        <w:rPr>
          <w:rFonts w:ascii="Times New Roman" w:hAnsi="Times New Roman"/>
          <w:b/>
          <w:i w:val="false"/>
          <w:color w:val="000000"/>
          <w:sz w:val="28"/>
        </w:rPr>
        <w:t>Фольклор в творчестве профессиональных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народной песни в композиторской обработке;</w:t>
      </w:r>
    </w:p>
    <w:p>
      <w:pPr>
        <w:pStyle w:val="Normal"/>
        <w:spacing w:lineRule="exact" w:line="264" w:before="0" w:after="0"/>
        <w:ind w:firstLine="600"/>
        <w:jc w:val="both"/>
        <w:rPr/>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exact" w:line="264" w:before="0" w:after="0"/>
        <w:ind w:firstLine="600"/>
        <w:jc w:val="both"/>
        <w:rPr/>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exact" w:line="264" w:before="0" w:after="0"/>
        <w:ind w:firstLine="600"/>
        <w:jc w:val="both"/>
        <w:rPr/>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pStyle w:val="Normal"/>
        <w:spacing w:lineRule="exact" w:line="264" w:before="0" w:after="0"/>
        <w:ind w:firstLine="600"/>
        <w:jc w:val="both"/>
        <w:rPr/>
      </w:pPr>
      <w:r>
        <w:rPr>
          <w:rFonts w:ascii="Times New Roman" w:hAnsi="Times New Roman"/>
          <w:b w:val="false"/>
          <w:i w:val="false"/>
          <w:color w:val="000000"/>
          <w:sz w:val="28"/>
        </w:rPr>
        <w:t>обсуждение в классе и (или) письменная рецензия по результатам просмотра.</w:t>
      </w:r>
    </w:p>
    <w:p>
      <w:pPr>
        <w:pStyle w:val="Normal"/>
        <w:spacing w:lineRule="exact" w:line="264" w:before="0" w:after="0"/>
        <w:ind w:firstLine="600"/>
        <w:jc w:val="both"/>
        <w:rPr/>
      </w:pPr>
      <w:r>
        <w:rPr>
          <w:rFonts w:ascii="Times New Roman" w:hAnsi="Times New Roman"/>
          <w:b/>
          <w:i w:val="false"/>
          <w:color w:val="000000"/>
          <w:sz w:val="28"/>
        </w:rPr>
        <w:t>На рубежах культур.</w:t>
      </w:r>
    </w:p>
    <w:p>
      <w:pPr>
        <w:pStyle w:val="Normal"/>
        <w:spacing w:lineRule="exact" w:line="264" w:before="0" w:after="0"/>
        <w:ind w:firstLine="600"/>
        <w:jc w:val="both"/>
        <w:rPr/>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exact" w:line="264" w:before="0" w:after="0"/>
        <w:ind w:firstLine="600"/>
        <w:jc w:val="both"/>
        <w:rPr/>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exact" w:line="264" w:before="0" w:after="0"/>
        <w:ind w:firstLine="600"/>
        <w:jc w:val="both"/>
        <w:rPr/>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Модуль № 3 «Русская классическая музыка»</w:t>
      </w:r>
    </w:p>
    <w:p>
      <w:pPr>
        <w:pStyle w:val="Normal"/>
        <w:spacing w:lineRule="exact" w:line="264" w:before="0" w:after="0"/>
        <w:ind w:firstLine="600"/>
        <w:jc w:val="both"/>
        <w:rPr/>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exact" w:line="264" w:before="0" w:after="0"/>
        <w:ind w:firstLine="600"/>
        <w:jc w:val="both"/>
        <w:rPr/>
      </w:pPr>
      <w:r>
        <w:rPr>
          <w:rFonts w:ascii="Times New Roman" w:hAnsi="Times New Roman"/>
          <w:b/>
          <w:i w:val="false"/>
          <w:color w:val="000000"/>
          <w:sz w:val="28"/>
        </w:rPr>
        <w:t>Образы родной земли.</w:t>
      </w:r>
    </w:p>
    <w:p>
      <w:pPr>
        <w:pStyle w:val="Normal"/>
        <w:spacing w:lineRule="exact" w:line="264" w:before="0" w:after="0"/>
        <w:ind w:firstLine="600"/>
        <w:jc w:val="both"/>
        <w:rPr/>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exact" w:line="264" w:before="0" w:after="0"/>
        <w:ind w:firstLine="600"/>
        <w:jc w:val="both"/>
        <w:rPr/>
      </w:pPr>
      <w:r>
        <w:rPr>
          <w:rFonts w:ascii="Times New Roman" w:hAnsi="Times New Roman"/>
          <w:b/>
          <w:i w:val="false"/>
          <w:color w:val="000000"/>
          <w:sz w:val="28"/>
        </w:rPr>
        <w:t>Золотой век русской культуры.</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pStyle w:val="Normal"/>
        <w:spacing w:lineRule="exact" w:line="264" w:before="0" w:after="0"/>
        <w:ind w:firstLine="600"/>
        <w:jc w:val="both"/>
        <w:rPr/>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pStyle w:val="Normal"/>
        <w:spacing w:lineRule="exact" w:line="264" w:before="0" w:after="0"/>
        <w:ind w:firstLine="600"/>
        <w:jc w:val="both"/>
        <w:rPr/>
      </w:pPr>
      <w:r>
        <w:rPr>
          <w:rFonts w:ascii="Times New Roman" w:hAnsi="Times New Roman"/>
          <w:b/>
          <w:i w:val="false"/>
          <w:color w:val="000000"/>
          <w:sz w:val="28"/>
        </w:rPr>
        <w:t>История страны и народа в музыке русских композиторов.</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exact" w:line="264" w:before="0" w:after="0"/>
        <w:ind w:firstLine="600"/>
        <w:jc w:val="both"/>
        <w:rPr/>
      </w:pPr>
      <w:r>
        <w:rPr>
          <w:rFonts w:ascii="Times New Roman" w:hAnsi="Times New Roman"/>
          <w:b w:val="false"/>
          <w:i w:val="false"/>
          <w:color w:val="000000"/>
          <w:sz w:val="28"/>
        </w:rPr>
        <w:t>исполнение Гимна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exact" w:line="264" w:before="0" w:after="0"/>
        <w:ind w:firstLine="600"/>
        <w:jc w:val="both"/>
        <w:rPr/>
      </w:pPr>
      <w:r>
        <w:rPr>
          <w:rFonts w:ascii="Times New Roman" w:hAnsi="Times New Roman"/>
          <w:b/>
          <w:i w:val="false"/>
          <w:color w:val="000000"/>
          <w:sz w:val="28"/>
        </w:rPr>
        <w:t>Русский балет.</w:t>
      </w:r>
    </w:p>
    <w:p>
      <w:pPr>
        <w:pStyle w:val="Normal"/>
        <w:spacing w:lineRule="exact" w:line="264" w:before="0" w:after="0"/>
        <w:ind w:firstLine="600"/>
        <w:jc w:val="both"/>
        <w:rPr/>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шедеврами русской балетной музыки;</w:t>
      </w:r>
    </w:p>
    <w:p>
      <w:pPr>
        <w:pStyle w:val="Normal"/>
        <w:spacing w:lineRule="exact" w:line="264" w:before="0" w:after="0"/>
        <w:ind w:firstLine="600"/>
        <w:jc w:val="both"/>
        <w:rPr/>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pStyle w:val="Normal"/>
        <w:spacing w:lineRule="exact" w:line="264" w:before="0" w:after="0"/>
        <w:ind w:firstLine="600"/>
        <w:jc w:val="both"/>
        <w:rPr/>
      </w:pPr>
      <w:r>
        <w:rPr>
          <w:rFonts w:ascii="Times New Roman" w:hAnsi="Times New Roman"/>
          <w:b w:val="false"/>
          <w:i w:val="false"/>
          <w:color w:val="000000"/>
          <w:sz w:val="28"/>
        </w:rPr>
        <w:t>посещение балетного спектакля (просмотр в видеозаписи);</w:t>
      </w:r>
    </w:p>
    <w:p>
      <w:pPr>
        <w:pStyle w:val="Normal"/>
        <w:spacing w:lineRule="exact" w:line="264" w:before="0" w:after="0"/>
        <w:ind w:firstLine="600"/>
        <w:jc w:val="both"/>
        <w:rPr/>
      </w:pPr>
      <w:r>
        <w:rPr>
          <w:rFonts w:ascii="Times New Roman" w:hAnsi="Times New Roman"/>
          <w:b w:val="false"/>
          <w:i w:val="false"/>
          <w:color w:val="000000"/>
          <w:sz w:val="28"/>
        </w:rPr>
        <w:t>характеристика отдельных музыкальных номеров и спектакля в целом;</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exact" w:line="264" w:before="0" w:after="0"/>
        <w:ind w:firstLine="600"/>
        <w:jc w:val="both"/>
        <w:rPr/>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exact" w:line="264" w:before="0" w:after="0"/>
        <w:ind w:firstLine="600"/>
        <w:jc w:val="both"/>
        <w:rPr/>
      </w:pPr>
      <w:r>
        <w:rPr>
          <w:rFonts w:ascii="Times New Roman" w:hAnsi="Times New Roman"/>
          <w:b/>
          <w:i w:val="false"/>
          <w:color w:val="000000"/>
          <w:sz w:val="28"/>
        </w:rPr>
        <w:t>Русская исполнительская школа.</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pStyle w:val="Normal"/>
        <w:spacing w:lineRule="exact" w:line="264" w:before="0" w:after="0"/>
        <w:ind w:firstLine="600"/>
        <w:jc w:val="both"/>
        <w:rPr/>
      </w:pPr>
      <w:r>
        <w:rPr>
          <w:rFonts w:ascii="Times New Roman" w:hAnsi="Times New Roman"/>
          <w:b w:val="false"/>
          <w:i w:val="false"/>
          <w:color w:val="000000"/>
          <w:sz w:val="28"/>
        </w:rPr>
        <w:t>создание домашней фоно- и видеотеки из понравившихся произведений;</w:t>
      </w:r>
    </w:p>
    <w:p>
      <w:pPr>
        <w:pStyle w:val="Normal"/>
        <w:spacing w:lineRule="exact" w:line="264" w:before="0" w:after="0"/>
        <w:ind w:firstLine="600"/>
        <w:jc w:val="both"/>
        <w:rPr/>
      </w:pPr>
      <w:r>
        <w:rPr>
          <w:rFonts w:ascii="Times New Roman" w:hAnsi="Times New Roman"/>
          <w:b w:val="false"/>
          <w:i w:val="false"/>
          <w:color w:val="000000"/>
          <w:sz w:val="28"/>
        </w:rPr>
        <w:t>дискуссия на тему «Исполнитель – соавтор композитора»;</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exact" w:line="264" w:before="0" w:after="0"/>
        <w:ind w:firstLine="600"/>
        <w:jc w:val="both"/>
        <w:rPr/>
      </w:pPr>
      <w:r>
        <w:rPr>
          <w:rFonts w:ascii="Times New Roman" w:hAnsi="Times New Roman"/>
          <w:b/>
          <w:i w:val="false"/>
          <w:color w:val="000000"/>
          <w:sz w:val="28"/>
        </w:rPr>
        <w:t>Русская музыка – взгляд в будущее.</w:t>
      </w:r>
    </w:p>
    <w:p>
      <w:pPr>
        <w:pStyle w:val="Normal"/>
        <w:spacing w:lineRule="exact" w:line="264" w:before="0" w:after="0"/>
        <w:ind w:firstLine="600"/>
        <w:jc w:val="both"/>
        <w:rPr/>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pStyle w:val="Normal"/>
        <w:spacing w:lineRule="exact" w:line="264" w:before="0" w:after="0"/>
        <w:ind w:firstLine="600"/>
        <w:jc w:val="both"/>
        <w:rPr/>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pStyle w:val="Normal"/>
        <w:spacing w:lineRule="exact" w:line="264" w:before="0" w:after="0"/>
        <w:ind w:firstLine="600"/>
        <w:jc w:val="both"/>
        <w:rPr/>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Модуль № 4 «Жанры музыкального искусства»</w:t>
      </w:r>
    </w:p>
    <w:p>
      <w:pPr>
        <w:pStyle w:val="Normal"/>
        <w:spacing w:lineRule="exact" w:line="264" w:before="0" w:after="0"/>
        <w:ind w:firstLine="600"/>
        <w:jc w:val="both"/>
        <w:rPr/>
      </w:pPr>
      <w:r>
        <w:rPr>
          <w:rFonts w:ascii="Times New Roman" w:hAnsi="Times New Roman"/>
          <w:b/>
          <w:i w:val="false"/>
          <w:color w:val="000000"/>
          <w:sz w:val="28"/>
        </w:rPr>
        <w:t>Камерная музыка.</w:t>
      </w:r>
    </w:p>
    <w:p>
      <w:pPr>
        <w:pStyle w:val="Normal"/>
        <w:spacing w:lineRule="exact" w:line="264" w:before="0" w:after="0"/>
        <w:ind w:firstLine="600"/>
        <w:jc w:val="both"/>
        <w:rPr/>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pStyle w:val="Normal"/>
        <w:spacing w:lineRule="exact" w:line="264" w:before="0" w:after="0"/>
        <w:ind w:firstLine="600"/>
        <w:jc w:val="both"/>
        <w:rPr/>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exact" w:line="264" w:before="0" w:after="0"/>
        <w:ind w:firstLine="600"/>
        <w:jc w:val="both"/>
        <w:rPr/>
      </w:pPr>
      <w:r>
        <w:rPr>
          <w:rFonts w:ascii="Times New Roman" w:hAnsi="Times New Roman"/>
          <w:b w:val="false"/>
          <w:i w:val="false"/>
          <w:color w:val="000000"/>
          <w:sz w:val="28"/>
        </w:rPr>
        <w:t>индивидуальная или коллективная импровизация в заданной форме;</w:t>
      </w:r>
    </w:p>
    <w:p>
      <w:pPr>
        <w:pStyle w:val="Normal"/>
        <w:spacing w:lineRule="exact" w:line="264" w:before="0" w:after="0"/>
        <w:ind w:firstLine="600"/>
        <w:jc w:val="both"/>
        <w:rPr/>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pStyle w:val="Normal"/>
        <w:spacing w:lineRule="exact" w:line="264" w:before="0" w:after="0"/>
        <w:ind w:firstLine="600"/>
        <w:jc w:val="both"/>
        <w:rPr/>
      </w:pPr>
      <w:r>
        <w:rPr>
          <w:rFonts w:ascii="Times New Roman" w:hAnsi="Times New Roman"/>
          <w:b/>
          <w:i w:val="false"/>
          <w:color w:val="000000"/>
          <w:sz w:val="28"/>
        </w:rPr>
        <w:t>Циклические формы и жанры.</w:t>
      </w:r>
    </w:p>
    <w:p>
      <w:pPr>
        <w:pStyle w:val="Normal"/>
        <w:spacing w:lineRule="exact" w:line="264" w:before="0" w:after="0"/>
        <w:ind w:firstLine="600"/>
        <w:jc w:val="both"/>
        <w:rPr/>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небольшого вокального цикла;</w:t>
      </w:r>
    </w:p>
    <w:p>
      <w:pPr>
        <w:pStyle w:val="Normal"/>
        <w:spacing w:lineRule="exact" w:line="264" w:before="0" w:after="0"/>
        <w:ind w:firstLine="600"/>
        <w:jc w:val="both"/>
        <w:rPr/>
      </w:pPr>
      <w:r>
        <w:rPr>
          <w:rFonts w:ascii="Times New Roman" w:hAnsi="Times New Roman"/>
          <w:b w:val="false"/>
          <w:i w:val="false"/>
          <w:color w:val="000000"/>
          <w:sz w:val="28"/>
        </w:rPr>
        <w:t>знакомство со строением сонатной формы;</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основных партий-тем в одной из классических сонат;</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exact" w:line="264" w:before="0" w:after="0"/>
        <w:ind w:firstLine="600"/>
        <w:jc w:val="both"/>
        <w:rPr/>
      </w:pPr>
      <w:r>
        <w:rPr>
          <w:rFonts w:ascii="Times New Roman" w:hAnsi="Times New Roman"/>
          <w:b/>
          <w:i w:val="false"/>
          <w:color w:val="000000"/>
          <w:sz w:val="28"/>
        </w:rPr>
        <w:t>Симфоническая музыка.</w:t>
      </w:r>
    </w:p>
    <w:p>
      <w:pPr>
        <w:pStyle w:val="Normal"/>
        <w:spacing w:lineRule="exact" w:line="264" w:before="0" w:after="0"/>
        <w:ind w:firstLine="600"/>
        <w:jc w:val="both"/>
        <w:rPr/>
      </w:pPr>
      <w:r>
        <w:rPr>
          <w:rFonts w:ascii="Times New Roman" w:hAnsi="Times New Roman"/>
          <w:b w:val="false"/>
          <w:i w:val="false"/>
          <w:color w:val="000000"/>
          <w:sz w:val="28"/>
        </w:rPr>
        <w:t>Содержание: Одночастные симфонические жанры (увертюра, картина). Симфония.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pStyle w:val="Normal"/>
        <w:spacing w:lineRule="exact" w:line="264" w:before="0" w:after="0"/>
        <w:ind w:firstLine="600"/>
        <w:jc w:val="both"/>
        <w:rPr/>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exact" w:line="264" w:before="0" w:after="0"/>
        <w:ind w:firstLine="600"/>
        <w:jc w:val="both"/>
        <w:rPr/>
      </w:pPr>
      <w:r>
        <w:rPr>
          <w:rFonts w:ascii="Times New Roman" w:hAnsi="Times New Roman"/>
          <w:b w:val="false"/>
          <w:i w:val="false"/>
          <w:color w:val="000000"/>
          <w:sz w:val="28"/>
        </w:rPr>
        <w:t>образно-тематический конспект;</w:t>
      </w:r>
    </w:p>
    <w:p>
      <w:pPr>
        <w:pStyle w:val="Normal"/>
        <w:spacing w:lineRule="exact" w:line="264" w:before="0" w:after="0"/>
        <w:ind w:firstLine="600"/>
        <w:jc w:val="both"/>
        <w:rPr/>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exact" w:line="264" w:before="0" w:after="0"/>
        <w:ind w:firstLine="600"/>
        <w:jc w:val="both"/>
        <w:rPr/>
      </w:pPr>
      <w:r>
        <w:rPr>
          <w:rFonts w:ascii="Times New Roman" w:hAnsi="Times New Roman"/>
          <w:b w:val="false"/>
          <w:i w:val="false"/>
          <w:color w:val="000000"/>
          <w:sz w:val="28"/>
        </w:rPr>
        <w:t>слушание целиком не менее одного симфонического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pStyle w:val="Normal"/>
        <w:spacing w:lineRule="exact" w:line="264" w:before="0" w:after="0"/>
        <w:ind w:firstLine="600"/>
        <w:jc w:val="both"/>
        <w:rPr/>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exact" w:line="264" w:before="0" w:after="0"/>
        <w:ind w:firstLine="600"/>
        <w:jc w:val="both"/>
        <w:rPr/>
      </w:pPr>
      <w:r>
        <w:rPr>
          <w:rFonts w:ascii="Times New Roman" w:hAnsi="Times New Roman"/>
          <w:b w:val="false"/>
          <w:i w:val="false"/>
          <w:color w:val="000000"/>
          <w:sz w:val="28"/>
        </w:rPr>
        <w:t>последующее составление рецензии на концерт.</w:t>
      </w:r>
    </w:p>
    <w:p>
      <w:pPr>
        <w:pStyle w:val="Normal"/>
        <w:spacing w:lineRule="exact" w:line="264" w:before="0" w:after="0"/>
        <w:ind w:firstLine="600"/>
        <w:jc w:val="both"/>
        <w:rPr/>
      </w:pPr>
      <w:r>
        <w:rPr>
          <w:rFonts w:ascii="Times New Roman" w:hAnsi="Times New Roman"/>
          <w:b/>
          <w:i w:val="false"/>
          <w:color w:val="000000"/>
          <w:sz w:val="28"/>
        </w:rPr>
        <w:t>Театральные жанры.</w:t>
      </w:r>
    </w:p>
    <w:p>
      <w:pPr>
        <w:pStyle w:val="Normal"/>
        <w:spacing w:lineRule="exact" w:line="264" w:before="0" w:after="0"/>
        <w:ind w:firstLine="600"/>
        <w:jc w:val="both"/>
        <w:rPr/>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отдельными номерами из известных опер, балетов;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pPr>
      <w:r>
        <w:rPr>
          <w:rFonts w:ascii="Times New Roman" w:hAnsi="Times New Roman"/>
          <w:b w:val="false"/>
          <w:i w:val="false"/>
          <w:color w:val="000000"/>
          <w:sz w:val="28"/>
        </w:rPr>
        <w:t>различение, определение на слух:</w:t>
      </w:r>
    </w:p>
    <w:p>
      <w:pPr>
        <w:pStyle w:val="Normal"/>
        <w:spacing w:lineRule="exact" w:line="264" w:before="0" w:after="0"/>
        <w:ind w:firstLine="600"/>
        <w:jc w:val="both"/>
        <w:rPr/>
      </w:pPr>
      <w:r>
        <w:rPr>
          <w:rFonts w:ascii="Times New Roman" w:hAnsi="Times New Roman"/>
          <w:b w:val="false"/>
          <w:i w:val="false"/>
          <w:color w:val="000000"/>
          <w:sz w:val="28"/>
        </w:rPr>
        <w:t>тембров голосов оперных певцов;</w:t>
      </w:r>
    </w:p>
    <w:p>
      <w:pPr>
        <w:pStyle w:val="Normal"/>
        <w:spacing w:lineRule="exact" w:line="264" w:before="0" w:after="0"/>
        <w:ind w:firstLine="600"/>
        <w:jc w:val="both"/>
        <w:rPr/>
      </w:pPr>
      <w:r>
        <w:rPr>
          <w:rFonts w:ascii="Times New Roman" w:hAnsi="Times New Roman"/>
          <w:b w:val="false"/>
          <w:i w:val="false"/>
          <w:color w:val="000000"/>
          <w:sz w:val="28"/>
        </w:rPr>
        <w:t>оркестровых групп, тембров инструментов;</w:t>
      </w:r>
    </w:p>
    <w:p>
      <w:pPr>
        <w:pStyle w:val="Normal"/>
        <w:spacing w:lineRule="exact" w:line="264" w:before="0" w:after="0"/>
        <w:ind w:firstLine="600"/>
        <w:jc w:val="both"/>
        <w:rPr/>
      </w:pPr>
      <w:r>
        <w:rPr>
          <w:rFonts w:ascii="Times New Roman" w:hAnsi="Times New Roman"/>
          <w:b w:val="false"/>
          <w:i w:val="false"/>
          <w:color w:val="000000"/>
          <w:sz w:val="28"/>
        </w:rPr>
        <w:t>типа номера (соло, дуэт, хор);</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exact" w:line="264" w:before="0" w:after="0"/>
        <w:ind w:firstLine="600"/>
        <w:jc w:val="both"/>
        <w:rPr/>
      </w:pPr>
      <w:r>
        <w:rPr>
          <w:rFonts w:ascii="Times New Roman" w:hAnsi="Times New Roman"/>
          <w:b w:val="false"/>
          <w:i w:val="false"/>
          <w:color w:val="000000"/>
          <w:sz w:val="28"/>
        </w:rPr>
        <w:t>последующее составление рецензии на спектакль.</w:t>
      </w:r>
    </w:p>
    <w:p>
      <w:pPr>
        <w:pStyle w:val="Normal"/>
        <w:spacing w:lineRule="exact" w:line="264" w:before="0" w:after="0"/>
        <w:ind w:firstLine="600"/>
        <w:jc w:val="both"/>
        <w:rPr/>
      </w:pPr>
      <w:r>
        <w:rPr>
          <w:rFonts w:ascii="Times New Roman" w:hAnsi="Times New Roman"/>
          <w:b/>
          <w:i w:val="false"/>
          <w:color w:val="000000"/>
          <w:sz w:val="28"/>
        </w:rPr>
        <w:t>Вариативные модули</w:t>
      </w:r>
    </w:p>
    <w:p>
      <w:pPr>
        <w:pStyle w:val="Normal"/>
        <w:spacing w:lineRule="exact" w:line="264" w:before="0" w:after="0"/>
        <w:ind w:firstLine="600"/>
        <w:jc w:val="both"/>
        <w:rPr/>
      </w:pPr>
      <w:bookmarkStart w:id="9" w:name="_Toc139895962"/>
      <w:bookmarkEnd w:id="9"/>
      <w:r>
        <w:rPr>
          <w:rFonts w:ascii="Times New Roman" w:hAnsi="Times New Roman"/>
          <w:b/>
          <w:i w:val="false"/>
          <w:color w:val="000000"/>
          <w:sz w:val="28"/>
        </w:rPr>
        <w:t xml:space="preserve">Модуль № 5 «Музыка народов мира» </w:t>
      </w:r>
    </w:p>
    <w:p>
      <w:pPr>
        <w:pStyle w:val="Normal"/>
        <w:spacing w:lineRule="exact" w:line="264" w:before="0" w:after="0"/>
        <w:ind w:firstLine="600"/>
        <w:jc w:val="both"/>
        <w:rPr/>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exact" w:line="264" w:before="0" w:after="0"/>
        <w:ind w:firstLine="600"/>
        <w:jc w:val="both"/>
        <w:rPr/>
      </w:pPr>
      <w:r>
        <w:rPr>
          <w:rFonts w:ascii="Times New Roman" w:hAnsi="Times New Roman"/>
          <w:b/>
          <w:i w:val="false"/>
          <w:color w:val="000000"/>
          <w:sz w:val="28"/>
        </w:rPr>
        <w:t>Музыка – древнейший язык человечества.</w:t>
      </w:r>
    </w:p>
    <w:p>
      <w:pPr>
        <w:pStyle w:val="Normal"/>
        <w:spacing w:lineRule="exact" w:line="264" w:before="0" w:after="0"/>
        <w:ind w:firstLine="600"/>
        <w:jc w:val="both"/>
        <w:rPr/>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exact" w:line="264" w:before="0" w:after="0"/>
        <w:ind w:firstLine="600"/>
        <w:jc w:val="both"/>
        <w:rPr/>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pStyle w:val="Normal"/>
        <w:spacing w:lineRule="exact" w:line="264" w:before="0" w:after="0"/>
        <w:ind w:firstLine="600"/>
        <w:jc w:val="both"/>
        <w:rPr/>
      </w:pPr>
      <w:r>
        <w:rPr>
          <w:rFonts w:ascii="Times New Roman" w:hAnsi="Times New Roman"/>
          <w:b w:val="false"/>
          <w:i w:val="false"/>
          <w:color w:val="000000"/>
          <w:sz w:val="28"/>
        </w:rPr>
        <w:t>озвучивание, театрализация легенды (мифа) о музыке;</w:t>
      </w:r>
    </w:p>
    <w:p>
      <w:pPr>
        <w:pStyle w:val="Normal"/>
        <w:spacing w:lineRule="exact" w:line="264" w:before="0" w:after="0"/>
        <w:ind w:firstLine="600"/>
        <w:jc w:val="both"/>
        <w:rPr/>
      </w:pPr>
      <w:r>
        <w:rPr>
          <w:rFonts w:ascii="Times New Roman" w:hAnsi="Times New Roman"/>
          <w:b w:val="false"/>
          <w:i w:val="false"/>
          <w:color w:val="000000"/>
          <w:sz w:val="28"/>
        </w:rPr>
        <w:t>вариативно: квесты, викторины, интеллектуальные игры;</w:t>
      </w:r>
    </w:p>
    <w:p>
      <w:pPr>
        <w:pStyle w:val="Normal"/>
        <w:spacing w:lineRule="exact" w:line="264" w:before="0" w:after="0"/>
        <w:ind w:firstLine="600"/>
        <w:jc w:val="both"/>
        <w:rPr/>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pStyle w:val="Normal"/>
        <w:spacing w:lineRule="exact" w:line="264" w:before="0" w:after="0"/>
        <w:ind w:firstLine="600"/>
        <w:jc w:val="both"/>
        <w:rPr/>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pStyle w:val="Normal"/>
        <w:spacing w:lineRule="exact" w:line="264" w:before="0" w:after="0"/>
        <w:ind w:firstLine="600"/>
        <w:jc w:val="both"/>
        <w:rPr/>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exact" w:line="264" w:before="0" w:after="0"/>
        <w:ind w:firstLine="600"/>
        <w:jc w:val="both"/>
        <w:rPr/>
      </w:pPr>
      <w:r>
        <w:rPr>
          <w:rFonts w:ascii="Times New Roman" w:hAnsi="Times New Roman"/>
          <w:b/>
          <w:i w:val="false"/>
          <w:color w:val="000000"/>
          <w:sz w:val="28"/>
        </w:rPr>
        <w:t>Музыкальный фольклор народов Азии и Африки.</w:t>
      </w:r>
    </w:p>
    <w:p>
      <w:pPr>
        <w:pStyle w:val="Normal"/>
        <w:spacing w:lineRule="exact" w:line="264" w:before="0" w:after="0"/>
        <w:ind w:firstLine="600"/>
        <w:jc w:val="both"/>
        <w:rPr/>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pStyle w:val="Normal"/>
        <w:spacing w:lineRule="exact" w:line="264" w:before="0" w:after="0"/>
        <w:ind w:firstLine="600"/>
        <w:jc w:val="both"/>
        <w:rPr/>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 теме «Музыка стран Азии и Африки».</w:t>
      </w:r>
    </w:p>
    <w:p>
      <w:pPr>
        <w:pStyle w:val="Normal"/>
        <w:spacing w:lineRule="exact" w:line="264" w:before="0" w:after="0"/>
        <w:ind w:firstLine="600"/>
        <w:jc w:val="both"/>
        <w:rPr/>
      </w:pPr>
      <w:r>
        <w:rPr>
          <w:rFonts w:ascii="Times New Roman" w:hAnsi="Times New Roman"/>
          <w:b/>
          <w:i w:val="false"/>
          <w:color w:val="000000"/>
          <w:sz w:val="28"/>
        </w:rPr>
        <w:t>Народная музыка Американского континента.</w:t>
      </w:r>
    </w:p>
    <w:p>
      <w:pPr>
        <w:pStyle w:val="Normal"/>
        <w:spacing w:lineRule="exact" w:line="264" w:before="0" w:after="0"/>
        <w:ind w:firstLine="600"/>
        <w:jc w:val="both"/>
        <w:rPr/>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народных песен, танцев;</w:t>
      </w:r>
    </w:p>
    <w:p>
      <w:pPr>
        <w:pStyle w:val="Normal"/>
        <w:spacing w:lineRule="exact" w:line="264" w:before="0" w:after="0"/>
        <w:ind w:firstLine="600"/>
        <w:jc w:val="both"/>
        <w:rPr/>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pStyle w:val="Normal"/>
        <w:spacing w:lineRule="exact" w:line="264" w:before="0" w:after="0"/>
        <w:ind w:firstLine="600"/>
        <w:jc w:val="both"/>
        <w:rPr/>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Национальные истоки классической музыки.</w:t>
      </w:r>
    </w:p>
    <w:p>
      <w:pPr>
        <w:pStyle w:val="Normal"/>
        <w:spacing w:lineRule="exact" w:line="264" w:before="0" w:after="0"/>
        <w:ind w:firstLine="600"/>
        <w:jc w:val="both"/>
        <w:rPr/>
      </w:pPr>
      <w:r>
        <w:rPr>
          <w:rFonts w:ascii="Times New Roman" w:hAnsi="Times New Roman"/>
          <w:b w:val="false"/>
          <w:i w:val="false"/>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exact" w:line="264" w:before="0" w:after="0"/>
        <w:ind w:firstLine="600"/>
        <w:jc w:val="both"/>
        <w:rPr/>
      </w:pPr>
      <w:r>
        <w:rPr>
          <w:rFonts w:ascii="Times New Roman" w:hAnsi="Times New Roman"/>
          <w:b/>
          <w:i w:val="false"/>
          <w:color w:val="000000"/>
          <w:sz w:val="28"/>
        </w:rPr>
        <w:t>Музыкант и публика.</w:t>
      </w:r>
    </w:p>
    <w:p>
      <w:pPr>
        <w:pStyle w:val="Normal"/>
        <w:spacing w:lineRule="exact" w:line="264" w:before="0" w:after="0"/>
        <w:ind w:firstLine="600"/>
        <w:jc w:val="both"/>
        <w:rPr/>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виртуозной музыки;</w:t>
      </w:r>
    </w:p>
    <w:p>
      <w:pPr>
        <w:pStyle w:val="Normal"/>
        <w:spacing w:lineRule="exact" w:line="264" w:before="0" w:after="0"/>
        <w:ind w:firstLine="600"/>
        <w:jc w:val="both"/>
        <w:rPr/>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pStyle w:val="Normal"/>
        <w:spacing w:lineRule="exact" w:line="264" w:before="0" w:after="0"/>
        <w:ind w:firstLine="600"/>
        <w:jc w:val="both"/>
        <w:rPr/>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exact" w:line="264" w:before="0" w:after="0"/>
        <w:ind w:firstLine="600"/>
        <w:jc w:val="both"/>
        <w:rPr/>
      </w:pPr>
      <w:r>
        <w:rPr>
          <w:rFonts w:ascii="Times New Roman" w:hAnsi="Times New Roman"/>
          <w:b/>
          <w:i w:val="false"/>
          <w:color w:val="000000"/>
          <w:sz w:val="28"/>
        </w:rPr>
        <w:t>Музыка – зеркало эпохи.</w:t>
      </w:r>
    </w:p>
    <w:p>
      <w:pPr>
        <w:pStyle w:val="Normal"/>
        <w:spacing w:lineRule="exact" w:line="264" w:before="0" w:after="0"/>
        <w:ind w:firstLine="600"/>
        <w:jc w:val="both"/>
        <w:rPr/>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полифонической и гомофонно-гармонической музыки;</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pPr>
      <w:r>
        <w:rPr>
          <w:rFonts w:ascii="Times New Roman" w:hAnsi="Times New Roman"/>
          <w:b w:val="false"/>
          <w:i w:val="false"/>
          <w:color w:val="000000"/>
          <w:sz w:val="28"/>
        </w:rPr>
        <w:t>исполнение вокальных, ритмических, речевых канонов;</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exact" w:line="264" w:before="0" w:after="0"/>
        <w:ind w:firstLine="600"/>
        <w:jc w:val="both"/>
        <w:rPr/>
      </w:pPr>
      <w:r>
        <w:rPr>
          <w:rFonts w:ascii="Times New Roman" w:hAnsi="Times New Roman"/>
          <w:b/>
          <w:i w:val="false"/>
          <w:color w:val="000000"/>
          <w:sz w:val="28"/>
        </w:rPr>
        <w:t>Музыкальный образ.</w:t>
      </w:r>
    </w:p>
    <w:p>
      <w:pPr>
        <w:pStyle w:val="Normal"/>
        <w:spacing w:lineRule="exact" w:line="264" w:before="0" w:after="0"/>
        <w:ind w:firstLine="600"/>
        <w:jc w:val="both"/>
        <w:rPr/>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exact" w:line="264" w:before="0" w:after="0"/>
        <w:ind w:firstLine="600"/>
        <w:jc w:val="both"/>
        <w:rPr/>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exact" w:line="264" w:before="0" w:after="0"/>
        <w:ind w:firstLine="600"/>
        <w:jc w:val="both"/>
        <w:rPr/>
      </w:pPr>
      <w:r>
        <w:rPr>
          <w:rFonts w:ascii="Times New Roman" w:hAnsi="Times New Roman"/>
          <w:b/>
          <w:i w:val="false"/>
          <w:color w:val="000000"/>
          <w:sz w:val="28"/>
        </w:rPr>
        <w:t>Музыкальная драматургия.</w:t>
      </w:r>
    </w:p>
    <w:p>
      <w:pPr>
        <w:pStyle w:val="Normal"/>
        <w:spacing w:lineRule="exact" w:line="264" w:before="0" w:after="0"/>
        <w:ind w:firstLine="600"/>
        <w:jc w:val="both"/>
        <w:rPr/>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pStyle w:val="Normal"/>
        <w:spacing w:lineRule="exact" w:line="264" w:before="0" w:after="0"/>
        <w:ind w:firstLine="600"/>
        <w:jc w:val="both"/>
        <w:rPr/>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exact" w:line="264" w:before="0" w:after="0"/>
        <w:ind w:firstLine="600"/>
        <w:jc w:val="both"/>
        <w:rPr/>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pStyle w:val="Normal"/>
        <w:spacing w:lineRule="exact" w:line="264" w:before="0" w:after="0"/>
        <w:ind w:firstLine="600"/>
        <w:jc w:val="both"/>
        <w:rPr/>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exact" w:line="264" w:before="0" w:after="0"/>
        <w:ind w:firstLine="600"/>
        <w:jc w:val="both"/>
        <w:rPr/>
      </w:pPr>
      <w:r>
        <w:rPr>
          <w:rFonts w:ascii="Times New Roman" w:hAnsi="Times New Roman"/>
          <w:b/>
          <w:i w:val="false"/>
          <w:color w:val="000000"/>
          <w:sz w:val="28"/>
        </w:rPr>
        <w:t>Музыкальный стиль.</w:t>
      </w:r>
    </w:p>
    <w:p>
      <w:pPr>
        <w:pStyle w:val="Normal"/>
        <w:spacing w:lineRule="exact" w:line="264" w:before="0" w:after="0"/>
        <w:ind w:firstLine="600"/>
        <w:jc w:val="both"/>
        <w:rPr/>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exact" w:line="264" w:before="0" w:after="0"/>
        <w:ind w:firstLine="600"/>
        <w:jc w:val="both"/>
        <w:rPr/>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в звучании незнакомого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принадлежности к одному из изученных стилей;</w:t>
      </w:r>
    </w:p>
    <w:p>
      <w:pPr>
        <w:pStyle w:val="Normal"/>
        <w:spacing w:lineRule="exact" w:line="264" w:before="0" w:after="0"/>
        <w:ind w:firstLine="600"/>
        <w:jc w:val="both"/>
        <w:rPr/>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pStyle w:val="Normal"/>
        <w:spacing w:lineRule="exact" w:line="264" w:before="0" w:after="0"/>
        <w:ind w:firstLine="600"/>
        <w:jc w:val="both"/>
        <w:rPr/>
      </w:pPr>
      <w:r>
        <w:rPr>
          <w:rFonts w:ascii="Times New Roman" w:hAnsi="Times New Roman"/>
          <w:b w:val="false"/>
          <w:i w:val="false"/>
          <w:color w:val="000000"/>
          <w:sz w:val="28"/>
        </w:rPr>
        <w:t>жанра, круга образов;</w:t>
      </w:r>
    </w:p>
    <w:p>
      <w:pPr>
        <w:pStyle w:val="Normal"/>
        <w:spacing w:lineRule="exact" w:line="264" w:before="0" w:after="0"/>
        <w:ind w:firstLine="600"/>
        <w:jc w:val="both"/>
        <w:rPr/>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pStyle w:val="Normal"/>
        <w:spacing w:lineRule="exact" w:line="264" w:before="0" w:after="0"/>
        <w:ind w:firstLine="600"/>
        <w:jc w:val="both"/>
        <w:rPr/>
      </w:pPr>
      <w:r>
        <w:rPr>
          <w:rFonts w:ascii="Times New Roman" w:hAnsi="Times New Roman"/>
          <w:b/>
          <w:i w:val="false"/>
          <w:color w:val="000000"/>
          <w:sz w:val="28"/>
        </w:rPr>
        <w:t xml:space="preserve">Модуль № 7 «Духовная музыка» </w:t>
      </w:r>
    </w:p>
    <w:p>
      <w:pPr>
        <w:pStyle w:val="Normal"/>
        <w:spacing w:lineRule="exact" w:line="264" w:before="0" w:after="0"/>
        <w:ind w:firstLine="600"/>
        <w:jc w:val="both"/>
        <w:rPr/>
      </w:pPr>
      <w:r>
        <w:rPr>
          <w:rFonts w:ascii="Times New Roman" w:hAnsi="Times New Roman"/>
          <w:b/>
          <w:i w:val="false"/>
          <w:color w:val="000000"/>
          <w:sz w:val="28"/>
        </w:rPr>
        <w:t>Храмовый синтез искусств.</w:t>
      </w:r>
    </w:p>
    <w:p>
      <w:pPr>
        <w:pStyle w:val="Normal"/>
        <w:spacing w:lineRule="exact" w:line="264" w:before="0" w:after="0"/>
        <w:ind w:firstLine="600"/>
        <w:jc w:val="both"/>
        <w:rPr/>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exact" w:line="264" w:before="0" w:after="0"/>
        <w:ind w:firstLine="600"/>
        <w:jc w:val="both"/>
        <w:rPr/>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pStyle w:val="Normal"/>
        <w:spacing w:lineRule="exact" w:line="264" w:before="0" w:after="0"/>
        <w:ind w:firstLine="600"/>
        <w:jc w:val="both"/>
        <w:rPr/>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pStyle w:val="Normal"/>
        <w:spacing w:lineRule="exact" w:line="264" w:before="0" w:after="0"/>
        <w:ind w:firstLine="600"/>
        <w:jc w:val="both"/>
        <w:rPr/>
      </w:pPr>
      <w:r>
        <w:rPr>
          <w:rFonts w:ascii="Times New Roman" w:hAnsi="Times New Roman"/>
          <w:b w:val="false"/>
          <w:i w:val="false"/>
          <w:color w:val="000000"/>
          <w:sz w:val="28"/>
        </w:rPr>
        <w:t>к русской православной традиции;</w:t>
      </w:r>
    </w:p>
    <w:p>
      <w:pPr>
        <w:pStyle w:val="Normal"/>
        <w:spacing w:lineRule="exact" w:line="264" w:before="0" w:after="0"/>
        <w:ind w:firstLine="600"/>
        <w:jc w:val="both"/>
        <w:rPr/>
      </w:pPr>
      <w:r>
        <w:rPr>
          <w:rFonts w:ascii="Times New Roman" w:hAnsi="Times New Roman"/>
          <w:b w:val="false"/>
          <w:i w:val="false"/>
          <w:color w:val="000000"/>
          <w:sz w:val="28"/>
        </w:rPr>
        <w:t>западноевропейской христианской традиции;</w:t>
      </w:r>
    </w:p>
    <w:p>
      <w:pPr>
        <w:pStyle w:val="Normal"/>
        <w:spacing w:lineRule="exact" w:line="264" w:before="0" w:after="0"/>
        <w:ind w:firstLine="600"/>
        <w:jc w:val="both"/>
        <w:rPr/>
      </w:pPr>
      <w:r>
        <w:rPr>
          <w:rFonts w:ascii="Times New Roman" w:hAnsi="Times New Roman"/>
          <w:b w:val="false"/>
          <w:i w:val="false"/>
          <w:color w:val="000000"/>
          <w:sz w:val="28"/>
        </w:rPr>
        <w:t>другим конфессиям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вариативно: посещение концерта духовной музыки.</w:t>
      </w:r>
    </w:p>
    <w:p>
      <w:pPr>
        <w:pStyle w:val="Normal"/>
        <w:spacing w:lineRule="exact" w:line="264" w:before="0" w:after="0"/>
        <w:ind w:firstLine="600"/>
        <w:jc w:val="both"/>
        <w:rPr/>
      </w:pPr>
      <w:r>
        <w:rPr>
          <w:rFonts w:ascii="Times New Roman" w:hAnsi="Times New Roman"/>
          <w:b/>
          <w:i w:val="false"/>
          <w:color w:val="000000"/>
          <w:sz w:val="28"/>
        </w:rPr>
        <w:t xml:space="preserve">Развитие церковной музыки </w:t>
      </w:r>
    </w:p>
    <w:p>
      <w:pPr>
        <w:pStyle w:val="Normal"/>
        <w:spacing w:lineRule="exact" w:line="264" w:before="0" w:after="0"/>
        <w:ind w:firstLine="600"/>
        <w:jc w:val="both"/>
        <w:rPr/>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историей возникновения нотной записи;</w:t>
      </w:r>
    </w:p>
    <w:p>
      <w:pPr>
        <w:pStyle w:val="Normal"/>
        <w:spacing w:lineRule="exact" w:line="264" w:before="0" w:after="0"/>
        <w:ind w:firstLine="600"/>
        <w:jc w:val="both"/>
        <w:rPr/>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pStyle w:val="Normal"/>
        <w:spacing w:lineRule="exact" w:line="264" w:before="0" w:after="0"/>
        <w:ind w:firstLine="600"/>
        <w:jc w:val="both"/>
        <w:rPr/>
      </w:pPr>
      <w:r>
        <w:rPr>
          <w:rFonts w:ascii="Times New Roman" w:hAnsi="Times New Roman"/>
          <w:b w:val="false"/>
          <w:i w:val="false"/>
          <w:color w:val="000000"/>
          <w:sz w:val="28"/>
        </w:rPr>
        <w:t>слушание духовной музыки;</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exact" w:line="264" w:before="0" w:after="0"/>
        <w:ind w:firstLine="600"/>
        <w:jc w:val="both"/>
        <w:rPr/>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exact" w:line="264" w:before="0" w:after="0"/>
        <w:ind w:firstLine="600"/>
        <w:jc w:val="both"/>
        <w:rPr/>
      </w:pPr>
      <w:r>
        <w:rPr>
          <w:rFonts w:ascii="Times New Roman" w:hAnsi="Times New Roman"/>
          <w:b/>
          <w:i w:val="false"/>
          <w:color w:val="000000"/>
          <w:sz w:val="28"/>
        </w:rPr>
        <w:t>Музыкальные жанры богослужения.</w:t>
      </w:r>
    </w:p>
    <w:p>
      <w:pPr>
        <w:pStyle w:val="Normal"/>
        <w:spacing w:lineRule="exact" w:line="264" w:before="0" w:after="0"/>
        <w:ind w:firstLine="600"/>
        <w:jc w:val="both"/>
        <w:rPr/>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exact" w:line="264" w:before="0" w:after="0"/>
        <w:ind w:firstLine="600"/>
        <w:jc w:val="both"/>
        <w:rPr/>
      </w:pPr>
      <w:r>
        <w:rPr>
          <w:rFonts w:ascii="Times New Roman" w:hAnsi="Times New Roman"/>
          <w:b w:val="false"/>
          <w:i w:val="false"/>
          <w:color w:val="000000"/>
          <w:sz w:val="28"/>
        </w:rPr>
        <w:t>вокализация музыкальных тем изучаемых духовных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pStyle w:val="Normal"/>
        <w:spacing w:lineRule="exact" w:line="264" w:before="0" w:after="0"/>
        <w:ind w:firstLine="600"/>
        <w:jc w:val="both"/>
        <w:rPr/>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exact" w:line="264" w:before="0" w:after="0"/>
        <w:ind w:firstLine="600"/>
        <w:jc w:val="both"/>
        <w:rPr/>
      </w:pPr>
      <w:r>
        <w:rPr>
          <w:rFonts w:ascii="Times New Roman" w:hAnsi="Times New Roman"/>
          <w:b/>
          <w:i w:val="false"/>
          <w:color w:val="000000"/>
          <w:sz w:val="28"/>
        </w:rPr>
        <w:t>Религиозные темы и образы в современной музыке.</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pStyle w:val="Normal"/>
        <w:spacing w:lineRule="exact" w:line="264" w:before="0" w:after="0"/>
        <w:ind w:firstLine="600"/>
        <w:jc w:val="both"/>
        <w:rPr/>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pStyle w:val="Normal"/>
        <w:spacing w:lineRule="exact" w:line="264" w:before="0" w:after="0"/>
        <w:ind w:firstLine="600"/>
        <w:jc w:val="both"/>
        <w:rPr/>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exact" w:line="264" w:before="0" w:after="0"/>
        <w:ind w:firstLine="600"/>
        <w:jc w:val="both"/>
        <w:rPr/>
      </w:pPr>
      <w:r>
        <w:rPr>
          <w:rFonts w:ascii="Times New Roman" w:hAnsi="Times New Roman"/>
          <w:b/>
          <w:i w:val="false"/>
          <w:color w:val="000000"/>
          <w:sz w:val="28"/>
        </w:rPr>
        <w:t>Модуль № 8 «Современная музыка: основные жанры и направления»</w:t>
      </w:r>
    </w:p>
    <w:p>
      <w:pPr>
        <w:pStyle w:val="Normal"/>
        <w:spacing w:lineRule="exact" w:line="264" w:before="0" w:after="0"/>
        <w:ind w:firstLine="600"/>
        <w:jc w:val="both"/>
        <w:rPr/>
      </w:pPr>
      <w:r>
        <w:rPr>
          <w:rFonts w:ascii="Times New Roman" w:hAnsi="Times New Roman"/>
          <w:b/>
          <w:i w:val="false"/>
          <w:color w:val="000000"/>
          <w:sz w:val="28"/>
        </w:rPr>
        <w:t>Джаз.</w:t>
      </w:r>
    </w:p>
    <w:p>
      <w:pPr>
        <w:pStyle w:val="Normal"/>
        <w:spacing w:lineRule="exact" w:line="264" w:before="0" w:after="0"/>
        <w:ind w:firstLine="600"/>
        <w:jc w:val="both"/>
        <w:rPr/>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exact" w:line="264" w:before="0" w:after="0"/>
        <w:ind w:firstLine="600"/>
        <w:jc w:val="both"/>
        <w:rPr/>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exact" w:line="264" w:before="0" w:after="0"/>
        <w:ind w:firstLine="600"/>
        <w:jc w:val="both"/>
        <w:rPr/>
      </w:pPr>
      <w:r>
        <w:rPr>
          <w:rFonts w:ascii="Times New Roman" w:hAnsi="Times New Roman"/>
          <w:b/>
          <w:i w:val="false"/>
          <w:color w:val="000000"/>
          <w:sz w:val="28"/>
        </w:rPr>
        <w:t>Мюзикл</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exact" w:line="264" w:before="0" w:after="0"/>
        <w:ind w:firstLine="600"/>
        <w:jc w:val="both"/>
        <w:rPr/>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pStyle w:val="Normal"/>
        <w:spacing w:lineRule="exact" w:line="264" w:before="0" w:after="0"/>
        <w:ind w:firstLine="600"/>
        <w:jc w:val="both"/>
        <w:rPr/>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отдельных номеров из мюзиклов.</w:t>
      </w:r>
    </w:p>
    <w:p>
      <w:pPr>
        <w:pStyle w:val="Normal"/>
        <w:spacing w:lineRule="exact" w:line="264" w:before="0" w:after="0"/>
        <w:ind w:firstLine="600"/>
        <w:jc w:val="both"/>
        <w:rPr/>
      </w:pPr>
      <w:r>
        <w:rPr>
          <w:rFonts w:ascii="Times New Roman" w:hAnsi="Times New Roman"/>
          <w:b/>
          <w:i w:val="false"/>
          <w:color w:val="000000"/>
          <w:sz w:val="28"/>
        </w:rPr>
        <w:t>Молодежная музыкальная культура.</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pPr>
        <w:pStyle w:val="Normal"/>
        <w:spacing w:lineRule="exact" w:line="264" w:before="0" w:after="0"/>
        <w:ind w:firstLine="600"/>
        <w:jc w:val="both"/>
        <w:rPr/>
      </w:pPr>
      <w:r>
        <w:rPr>
          <w:rFonts w:ascii="Times New Roman" w:hAnsi="Times New Roman"/>
          <w:b w:val="false"/>
          <w:i w:val="false"/>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pStyle w:val="Normal"/>
        <w:spacing w:lineRule="exact" w:line="264" w:before="0" w:after="0"/>
        <w:ind w:firstLine="600"/>
        <w:jc w:val="both"/>
        <w:rPr/>
      </w:pPr>
      <w:r>
        <w:rPr>
          <w:rFonts w:ascii="Times New Roman" w:hAnsi="Times New Roman"/>
          <w:b w:val="false"/>
          <w:i w:val="false"/>
          <w:color w:val="000000"/>
          <w:sz w:val="28"/>
        </w:rPr>
        <w:t>дискуссия на тему «Современная музыка»;</w:t>
      </w:r>
    </w:p>
    <w:p>
      <w:pPr>
        <w:pStyle w:val="Normal"/>
        <w:spacing w:lineRule="exact" w:line="264" w:before="0" w:after="0"/>
        <w:ind w:firstLine="600"/>
        <w:jc w:val="both"/>
        <w:rPr/>
      </w:pPr>
      <w:r>
        <w:rPr>
          <w:rFonts w:ascii="Times New Roman" w:hAnsi="Times New Roman"/>
          <w:b w:val="false"/>
          <w:i w:val="false"/>
          <w:color w:val="000000"/>
          <w:sz w:val="28"/>
        </w:rPr>
        <w:t>вариативно: презентация альбома своей любимой группы.</w:t>
      </w:r>
    </w:p>
    <w:p>
      <w:pPr>
        <w:pStyle w:val="Normal"/>
        <w:spacing w:lineRule="exact" w:line="264" w:before="0" w:after="0"/>
        <w:ind w:firstLine="600"/>
        <w:jc w:val="both"/>
        <w:rPr/>
      </w:pPr>
      <w:r>
        <w:rPr>
          <w:rFonts w:ascii="Times New Roman" w:hAnsi="Times New Roman"/>
          <w:b/>
          <w:i w:val="false"/>
          <w:color w:val="000000"/>
          <w:sz w:val="28"/>
        </w:rPr>
        <w:t>Музыка цифрового мира.</w:t>
      </w:r>
    </w:p>
    <w:p>
      <w:pPr>
        <w:pStyle w:val="Normal"/>
        <w:spacing w:lineRule="exact" w:line="264" w:before="0" w:after="0"/>
        <w:ind w:firstLine="600"/>
        <w:jc w:val="both"/>
        <w:rPr/>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pStyle w:val="Normal"/>
        <w:spacing w:lineRule="exact" w:line="264" w:before="0" w:after="0"/>
        <w:ind w:firstLine="600"/>
        <w:jc w:val="both"/>
        <w:rPr/>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pStyle w:val="Normal"/>
        <w:spacing w:lineRule="exact" w:line="264" w:before="0" w:after="0"/>
        <w:ind w:firstLine="600"/>
        <w:jc w:val="both"/>
        <w:rPr/>
      </w:pPr>
      <w:r>
        <w:rPr>
          <w:rFonts w:ascii="Times New Roman" w:hAnsi="Times New Roman"/>
          <w:b w:val="false"/>
          <w:i w:val="false"/>
          <w:color w:val="000000"/>
          <w:sz w:val="28"/>
        </w:rPr>
        <w:t>разучивание и исполнение популярной современной песни;</w:t>
      </w:r>
    </w:p>
    <w:p>
      <w:pPr>
        <w:pStyle w:val="Normal"/>
        <w:spacing w:lineRule="exact" w:line="264" w:before="0" w:after="0"/>
        <w:ind w:firstLine="600"/>
        <w:jc w:val="both"/>
        <w:rPr/>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exact" w:line="264" w:before="0" w:after="0"/>
        <w:ind w:firstLine="600"/>
        <w:jc w:val="both"/>
        <w:rPr/>
      </w:pPr>
      <w:r>
        <w:rPr>
          <w:rFonts w:ascii="Times New Roman" w:hAnsi="Times New Roman"/>
          <w:b/>
          <w:i w:val="false"/>
          <w:color w:val="000000"/>
          <w:sz w:val="28"/>
        </w:rPr>
        <w:t>Модуль № 9 «Связь музыки с другими видами искусства»</w:t>
      </w:r>
    </w:p>
    <w:p>
      <w:pPr>
        <w:pStyle w:val="Normal"/>
        <w:spacing w:lineRule="exact" w:line="264" w:before="0" w:after="0"/>
        <w:ind w:firstLine="600"/>
        <w:jc w:val="both"/>
        <w:rPr/>
      </w:pPr>
      <w:r>
        <w:rPr>
          <w:rFonts w:ascii="Times New Roman" w:hAnsi="Times New Roman"/>
          <w:b/>
          <w:i w:val="false"/>
          <w:color w:val="000000"/>
          <w:sz w:val="28"/>
        </w:rPr>
        <w:t>Музыка и литература.</w:t>
      </w:r>
    </w:p>
    <w:p>
      <w:pPr>
        <w:pStyle w:val="Normal"/>
        <w:spacing w:lineRule="exact" w:line="264" w:before="0" w:after="0"/>
        <w:ind w:firstLine="600"/>
        <w:jc w:val="both"/>
        <w:rPr/>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вокальной и инструментальной музыки;</w:t>
      </w:r>
    </w:p>
    <w:p>
      <w:pPr>
        <w:pStyle w:val="Normal"/>
        <w:spacing w:lineRule="exact" w:line="264" w:before="0" w:after="0"/>
        <w:ind w:firstLine="600"/>
        <w:jc w:val="both"/>
        <w:rPr/>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exact" w:line="264" w:before="0" w:after="0"/>
        <w:ind w:firstLine="600"/>
        <w:jc w:val="both"/>
        <w:rPr/>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рисование образов программной музыки;</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i w:val="false"/>
          <w:color w:val="000000"/>
          <w:sz w:val="28"/>
        </w:rPr>
        <w:t>Музыка и живопись.</w:t>
      </w:r>
    </w:p>
    <w:p>
      <w:pPr>
        <w:pStyle w:val="Normal"/>
        <w:spacing w:lineRule="exact" w:line="264" w:before="0" w:after="0"/>
        <w:ind w:firstLine="600"/>
        <w:jc w:val="both"/>
        <w:rPr/>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exact" w:line="264" w:before="0" w:after="0"/>
        <w:ind w:firstLine="600"/>
        <w:jc w:val="both"/>
        <w:rPr/>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exact" w:line="264" w:before="0" w:after="0"/>
        <w:ind w:firstLine="600"/>
        <w:jc w:val="both"/>
        <w:rPr/>
      </w:pPr>
      <w:r>
        <w:rPr>
          <w:rFonts w:ascii="Times New Roman" w:hAnsi="Times New Roman"/>
          <w:b/>
          <w:i w:val="false"/>
          <w:color w:val="000000"/>
          <w:sz w:val="28"/>
        </w:rPr>
        <w:t>Музыка и театр.</w:t>
      </w:r>
    </w:p>
    <w:p>
      <w:pPr>
        <w:pStyle w:val="Normal"/>
        <w:spacing w:lineRule="exact" w:line="264" w:before="0" w:after="0"/>
        <w:ind w:firstLine="600"/>
        <w:jc w:val="both"/>
        <w:rPr/>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pStyle w:val="Normal"/>
        <w:spacing w:lineRule="exact" w:line="264" w:before="0" w:after="0"/>
        <w:ind w:firstLine="600"/>
        <w:jc w:val="both"/>
        <w:rPr/>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pStyle w:val="Normal"/>
        <w:spacing w:lineRule="exact" w:line="264" w:before="0" w:after="0"/>
        <w:ind w:firstLine="600"/>
        <w:jc w:val="both"/>
        <w:rPr/>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exact" w:line="264" w:before="0" w:after="0"/>
        <w:ind w:firstLine="600"/>
        <w:jc w:val="both"/>
        <w:rPr/>
      </w:pPr>
      <w:r>
        <w:rPr>
          <w:rFonts w:ascii="Times New Roman" w:hAnsi="Times New Roman"/>
          <w:b/>
          <w:i w:val="false"/>
          <w:color w:val="000000"/>
          <w:sz w:val="28"/>
        </w:rPr>
        <w:t>Музыка кино и телевидения.</w:t>
      </w:r>
    </w:p>
    <w:p>
      <w:pPr>
        <w:pStyle w:val="Normal"/>
        <w:spacing w:lineRule="exact" w:line="264" w:before="0" w:after="0"/>
        <w:ind w:firstLine="600"/>
        <w:jc w:val="both"/>
        <w:rPr/>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exact" w:line="264" w:before="0" w:after="0"/>
        <w:ind w:firstLine="600"/>
        <w:jc w:val="both"/>
        <w:rPr/>
      </w:pPr>
      <w:r>
        <w:rPr>
          <w:rFonts w:ascii="Times New Roman" w:hAnsi="Times New Roman"/>
          <w:b w:val="false"/>
          <w:i w:val="false"/>
          <w:color w:val="000000"/>
          <w:sz w:val="28"/>
        </w:rPr>
        <w:t>Виды деятельности обучающихся:</w:t>
      </w:r>
    </w:p>
    <w:p>
      <w:pPr>
        <w:pStyle w:val="Normal"/>
        <w:spacing w:lineRule="exact" w:line="264" w:before="0" w:after="0"/>
        <w:ind w:firstLine="600"/>
        <w:jc w:val="both"/>
        <w:rPr/>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pStyle w:val="Normal"/>
        <w:spacing w:lineRule="exact" w:line="264" w:before="0" w:after="0"/>
        <w:ind w:firstLine="600"/>
        <w:jc w:val="both"/>
        <w:rPr/>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10" w:name="block-331144141"/>
      <w:bookmarkStart w:id="11" w:name="block-33114414"/>
      <w:bookmarkEnd w:id="10"/>
      <w:bookmarkEnd w:id="11"/>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2" w:name="_Toc139895967"/>
      <w:bookmarkEnd w:id="12"/>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exact" w:line="264" w:before="0" w:after="0"/>
        <w:ind w:firstLine="600"/>
        <w:jc w:val="both"/>
        <w:rPr/>
      </w:pPr>
      <w:r>
        <w:rPr>
          <w:rFonts w:ascii="Times New Roman" w:hAnsi="Times New Roman"/>
          <w:b/>
          <w:i w:val="false"/>
          <w:color w:val="000000"/>
          <w:sz w:val="28"/>
        </w:rPr>
        <w:t>1)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pStyle w:val="Normal"/>
        <w:spacing w:lineRule="exact" w:line="264" w:before="0" w:after="0"/>
        <w:ind w:firstLine="600"/>
        <w:jc w:val="both"/>
        <w:rPr/>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exact" w:line="264" w:before="0" w:after="0"/>
        <w:ind w:firstLine="600"/>
        <w:jc w:val="both"/>
        <w:rPr/>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pStyle w:val="Normal"/>
        <w:spacing w:lineRule="exact" w:line="264" w:before="0" w:after="0"/>
        <w:ind w:firstLine="600"/>
        <w:jc w:val="both"/>
        <w:rPr/>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pStyle w:val="Normal"/>
        <w:spacing w:lineRule="exact" w:line="264" w:before="0" w:after="0"/>
        <w:ind w:firstLine="600"/>
        <w:jc w:val="both"/>
        <w:rPr/>
      </w:pPr>
      <w:r>
        <w:rPr>
          <w:rFonts w:ascii="Times New Roman" w:hAnsi="Times New Roman"/>
          <w:b w:val="false"/>
          <w:i w:val="false"/>
          <w:color w:val="000000"/>
          <w:sz w:val="28"/>
        </w:rPr>
        <w:t>интерес к изучению истории отечественной музыкальной культуры;</w:t>
      </w:r>
    </w:p>
    <w:p>
      <w:pPr>
        <w:pStyle w:val="Normal"/>
        <w:spacing w:lineRule="exact" w:line="264" w:before="0" w:after="0"/>
        <w:ind w:firstLine="600"/>
        <w:jc w:val="both"/>
        <w:rPr/>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pStyle w:val="Normal"/>
        <w:spacing w:lineRule="exact" w:line="264" w:before="0" w:after="0"/>
        <w:ind w:firstLine="600"/>
        <w:jc w:val="both"/>
        <w:rPr/>
      </w:pPr>
      <w:r>
        <w:rPr>
          <w:rFonts w:ascii="Times New Roman" w:hAnsi="Times New Roman"/>
          <w:b/>
          <w:i w:val="false"/>
          <w:color w:val="000000"/>
          <w:sz w:val="28"/>
        </w:rPr>
        <w:t>2)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exact" w:line="264" w:before="0" w:after="0"/>
        <w:ind w:firstLine="600"/>
        <w:jc w:val="both"/>
        <w:rPr/>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exact" w:line="264" w:before="0" w:after="0"/>
        <w:ind w:firstLine="600"/>
        <w:jc w:val="both"/>
        <w:rPr/>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spacing w:lineRule="exact" w:line="264" w:before="0" w:after="0"/>
        <w:ind w:firstLine="600"/>
        <w:jc w:val="both"/>
        <w:rPr/>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exact" w:line="264" w:before="0" w:after="0"/>
        <w:ind w:firstLine="600"/>
        <w:jc w:val="both"/>
        <w:rPr/>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творчества, таланта;</w:t>
      </w:r>
    </w:p>
    <w:p>
      <w:pPr>
        <w:pStyle w:val="Normal"/>
        <w:spacing w:lineRule="exact" w:line="264" w:before="0" w:after="0"/>
        <w:ind w:firstLine="600"/>
        <w:jc w:val="both"/>
        <w:rPr/>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pStyle w:val="Normal"/>
        <w:spacing w:lineRule="exact" w:line="264" w:before="0" w:after="0"/>
        <w:ind w:firstLine="60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exact" w:line="264" w:before="0" w:after="0"/>
        <w:ind w:firstLine="600"/>
        <w:jc w:val="both"/>
        <w:rPr/>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pStyle w:val="Normal"/>
        <w:spacing w:lineRule="exact" w:line="264" w:before="0" w:after="0"/>
        <w:ind w:firstLine="600"/>
        <w:jc w:val="both"/>
        <w:rPr/>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exact" w:line="264" w:before="0" w:after="0"/>
        <w:ind w:firstLine="600"/>
        <w:jc w:val="both"/>
        <w:rPr/>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pStyle w:val="Normal"/>
        <w:spacing w:lineRule="exact" w:line="264" w:before="0" w:after="0"/>
        <w:ind w:firstLine="600"/>
        <w:jc w:val="both"/>
        <w:rPr/>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установка на посильное активное участие в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трудолюбие в учебе, настойчивость в достижении поставленных целей;</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в сфере культуры и искусства;</w:t>
      </w:r>
    </w:p>
    <w:p>
      <w:pPr>
        <w:pStyle w:val="Normal"/>
        <w:spacing w:lineRule="exact" w:line="264" w:before="0" w:after="0"/>
        <w:ind w:firstLine="60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spacing w:lineRule="exact" w:line="264" w:before="0" w:after="0"/>
        <w:ind w:firstLine="600"/>
        <w:jc w:val="both"/>
        <w:rPr/>
      </w:pPr>
      <w:r>
        <w:rPr>
          <w:rFonts w:ascii="Times New Roman" w:hAnsi="Times New Roman"/>
          <w:b/>
          <w:i w:val="false"/>
          <w:color w:val="000000"/>
          <w:sz w:val="28"/>
        </w:rPr>
        <w:t>8)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val="false"/>
          <w:i w:val="false"/>
          <w:color w:val="000000"/>
          <w:sz w:val="28"/>
        </w:rPr>
        <w:t>нравственно-эстетическое отношение к природе,</w:t>
      </w:r>
    </w:p>
    <w:p>
      <w:pPr>
        <w:pStyle w:val="Normal"/>
        <w:spacing w:lineRule="exact" w:line="264" w:before="0" w:after="0"/>
        <w:ind w:firstLine="600"/>
        <w:jc w:val="both"/>
        <w:rPr/>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pStyle w:val="Normal"/>
        <w:spacing w:lineRule="exact" w:line="264" w:before="0" w:after="0"/>
        <w:ind w:firstLine="600"/>
        <w:jc w:val="both"/>
        <w:rPr/>
      </w:pPr>
      <w:r>
        <w:rPr>
          <w:rFonts w:ascii="Times New Roman" w:hAnsi="Times New Roman"/>
          <w:b/>
          <w:i w:val="false"/>
          <w:color w:val="000000"/>
          <w:sz w:val="28"/>
        </w:rPr>
        <w:t>9) адаптации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exact" w:line="264" w:before="0" w:after="0"/>
        <w:ind w:firstLine="600"/>
        <w:jc w:val="both"/>
        <w:rPr/>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exact" w:line="264" w:before="0" w:after="0"/>
        <w:ind w:firstLine="600"/>
        <w:jc w:val="both"/>
        <w:rPr/>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exact" w:line="264" w:before="0" w:after="0"/>
        <w:ind w:firstLine="600"/>
        <w:jc w:val="both"/>
        <w:rPr/>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exact" w:line="264" w:before="0" w:after="0"/>
        <w:ind w:firstLine="600"/>
        <w:jc w:val="both"/>
        <w:rPr/>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exact" w:line="264" w:before="0" w:after="0"/>
        <w:ind w:firstLine="600"/>
        <w:jc w:val="both"/>
        <w:rPr/>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понимать специфику работы с аудиоинформацией, музыкальными записями;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exact" w:line="264" w:before="0" w:after="0"/>
        <w:ind w:firstLine="600"/>
        <w:jc w:val="both"/>
        <w:rPr/>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exact" w:line="264" w:before="0" w:after="0"/>
        <w:ind w:firstLine="600"/>
        <w:jc w:val="both"/>
        <w:rPr/>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exact" w:line="264" w:before="0" w:after="0"/>
        <w:ind w:firstLine="600"/>
        <w:jc w:val="both"/>
        <w:rPr/>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невербальная коммуникация:</w:t>
      </w:r>
    </w:p>
    <w:p>
      <w:pPr>
        <w:pStyle w:val="Normal"/>
        <w:spacing w:lineRule="exact" w:line="264" w:before="0" w:after="0"/>
        <w:ind w:firstLine="600"/>
        <w:jc w:val="both"/>
        <w:rPr/>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exact" w:line="264" w:before="0" w:after="0"/>
        <w:ind w:firstLine="600"/>
        <w:jc w:val="both"/>
        <w:rPr/>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exact" w:line="264" w:before="0" w:after="0"/>
        <w:ind w:firstLine="600"/>
        <w:jc w:val="both"/>
        <w:rPr/>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exact" w:line="264" w:before="0" w:after="0"/>
        <w:ind w:firstLine="600"/>
        <w:jc w:val="both"/>
        <w:rPr/>
      </w:pPr>
      <w:r>
        <w:rPr>
          <w:rFonts w:ascii="Times New Roman" w:hAnsi="Times New Roman"/>
          <w:b/>
          <w:i w:val="false"/>
          <w:color w:val="000000"/>
          <w:sz w:val="28"/>
        </w:rPr>
        <w:t>2) вербальное общение: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pStyle w:val="Normal"/>
        <w:spacing w:lineRule="exact" w:line="264" w:before="0" w:after="0"/>
        <w:ind w:firstLine="600"/>
        <w:jc w:val="both"/>
        <w:rPr/>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pStyle w:val="Normal"/>
        <w:spacing w:lineRule="exact"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учебной и творческой деятельности.</w:t>
      </w:r>
    </w:p>
    <w:p>
      <w:pPr>
        <w:pStyle w:val="Normal"/>
        <w:spacing w:lineRule="exact" w:line="264" w:before="0" w:after="0"/>
        <w:ind w:firstLine="600"/>
        <w:jc w:val="both"/>
        <w:rPr/>
      </w:pPr>
      <w:r>
        <w:rPr>
          <w:rFonts w:ascii="Times New Roman" w:hAnsi="Times New Roman"/>
          <w:b/>
          <w:i w:val="false"/>
          <w:color w:val="000000"/>
          <w:sz w:val="28"/>
        </w:rPr>
        <w:t>3) совместная деятельность (сотрудничество):</w:t>
      </w:r>
    </w:p>
    <w:p>
      <w:pPr>
        <w:pStyle w:val="Normal"/>
        <w:spacing w:lineRule="exact" w:line="264" w:before="0" w:after="0"/>
        <w:ind w:firstLine="600"/>
        <w:jc w:val="both"/>
        <w:rPr/>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exact" w:line="264" w:before="0" w:after="0"/>
        <w:ind w:firstLine="600"/>
        <w:jc w:val="both"/>
        <w:rPr/>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exact" w:line="264" w:before="0" w:after="0"/>
        <w:ind w:firstLine="600"/>
        <w:jc w:val="both"/>
        <w:rPr/>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pStyle w:val="Normal"/>
        <w:spacing w:lineRule="exact" w:line="264" w:before="0" w:after="0"/>
        <w:ind w:firstLine="600"/>
        <w:jc w:val="both"/>
        <w:rPr/>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делать выбор и брать за него ответственность на себя.</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pStyle w:val="Normal"/>
        <w:spacing w:lineRule="exact" w:line="264" w:before="0" w:after="0"/>
        <w:ind w:firstLine="600"/>
        <w:jc w:val="both"/>
        <w:rPr/>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exact" w:line="264" w:before="0" w:after="0"/>
        <w:ind w:firstLine="600"/>
        <w:jc w:val="both"/>
        <w:rPr/>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exact" w:line="264" w:before="0" w:after="0"/>
        <w:ind w:firstLine="600"/>
        <w:jc w:val="both"/>
        <w:rPr/>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exact"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собственных эмоций.</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pStyle w:val="Normal"/>
        <w:spacing w:lineRule="exact" w:line="264" w:before="0" w:after="0"/>
        <w:ind w:firstLine="600"/>
        <w:jc w:val="both"/>
        <w:rPr/>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exact" w:line="264" w:before="0" w:after="0"/>
        <w:ind w:firstLine="600"/>
        <w:jc w:val="both"/>
        <w:rPr/>
      </w:pPr>
      <w:r>
        <w:rPr>
          <w:rFonts w:ascii="Times New Roman" w:hAnsi="Times New Roman"/>
          <w:b w:val="false"/>
          <w:i w:val="false"/>
          <w:color w:val="000000"/>
          <w:sz w:val="28"/>
        </w:rPr>
        <w:t>проявлять открытость;</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все вокруг.</w:t>
      </w:r>
    </w:p>
    <w:p>
      <w:pPr>
        <w:pStyle w:val="Normal"/>
        <w:spacing w:lineRule="exact" w:line="264" w:before="0" w:after="0"/>
        <w:ind w:firstLine="600"/>
        <w:jc w:val="both"/>
        <w:rPr/>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exact" w:line="264" w:before="0" w:after="0"/>
        <w:ind w:firstLine="600"/>
        <w:jc w:val="both"/>
        <w:rPr/>
      </w:pPr>
      <w:r>
        <w:rPr>
          <w:rFonts w:ascii="Times New Roman" w:hAnsi="Times New Roman"/>
          <w:b/>
          <w:i w:val="false"/>
          <w:color w:val="000000"/>
          <w:sz w:val="28"/>
        </w:rPr>
        <w:t>Обучающиеся, освоившие основную образовательную программу по музыке:</w:t>
      </w:r>
    </w:p>
    <w:p>
      <w:pPr>
        <w:pStyle w:val="Normal"/>
        <w:spacing w:lineRule="exact" w:line="264" w:before="0" w:after="0"/>
        <w:ind w:firstLine="600"/>
        <w:jc w:val="both"/>
        <w:rPr/>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exact" w:line="264" w:before="0" w:after="0"/>
        <w:ind w:firstLine="600"/>
        <w:jc w:val="both"/>
        <w:rPr/>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pStyle w:val="Normal"/>
        <w:spacing w:lineRule="exact" w:line="264" w:before="0" w:after="0"/>
        <w:ind w:firstLine="600"/>
        <w:jc w:val="both"/>
        <w:rPr/>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pStyle w:val="Normal"/>
        <w:spacing w:lineRule="exact" w:line="264" w:before="0" w:after="0"/>
        <w:ind w:firstLine="600"/>
        <w:jc w:val="both"/>
        <w:rPr/>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exact" w:line="264" w:before="0" w:after="0"/>
        <w:ind w:firstLine="600"/>
        <w:jc w:val="both"/>
        <w:rPr/>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1 «Музыка моего края»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pStyle w:val="Normal"/>
        <w:spacing w:lineRule="exact" w:line="264" w:before="0" w:after="0"/>
        <w:ind w:firstLine="600"/>
        <w:jc w:val="both"/>
        <w:rPr/>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exact" w:line="264" w:before="0" w:after="0"/>
        <w:ind w:firstLine="600"/>
        <w:jc w:val="both"/>
        <w:rPr/>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3 «Русская классическая музыка»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4 «Жанры музыкального искусства»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exact" w:line="264" w:before="0" w:after="0"/>
        <w:ind w:firstLine="600"/>
        <w:jc w:val="both"/>
        <w:rPr/>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pStyle w:val="Normal"/>
        <w:spacing w:lineRule="exact" w:line="264" w:before="0" w:after="0"/>
        <w:ind w:firstLine="600"/>
        <w:jc w:val="both"/>
        <w:rPr/>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5 «Музыка народов мира»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pStyle w:val="Normal"/>
        <w:spacing w:lineRule="exact" w:line="264" w:before="0" w:after="0"/>
        <w:ind w:firstLine="600"/>
        <w:jc w:val="both"/>
        <w:rPr/>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exact" w:line="264" w:before="0" w:after="0"/>
        <w:ind w:firstLine="600"/>
        <w:jc w:val="both"/>
        <w:rPr/>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exact" w:line="264" w:before="0" w:after="0"/>
        <w:ind w:firstLine="600"/>
        <w:jc w:val="both"/>
        <w:rPr/>
      </w:pPr>
      <w:r>
        <w:rPr>
          <w:rFonts w:ascii="Times New Roman" w:hAnsi="Times New Roman"/>
          <w:b w:val="false"/>
          <w:i w:val="false"/>
          <w:color w:val="000000"/>
          <w:sz w:val="28"/>
        </w:rPr>
        <w:t>исполнять (в том числе фрагментарно) сочинения композиторов-классиков;</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pStyle w:val="Normal"/>
        <w:spacing w:lineRule="exact" w:line="264" w:before="0" w:after="0"/>
        <w:ind w:firstLine="600"/>
        <w:jc w:val="both"/>
        <w:rPr/>
      </w:pPr>
      <w:r>
        <w:rPr>
          <w:rFonts w:ascii="Times New Roman" w:hAnsi="Times New Roman"/>
          <w:b/>
          <w:i w:val="false"/>
          <w:color w:val="000000"/>
          <w:sz w:val="28"/>
        </w:rPr>
        <w:t xml:space="preserve">К концу изучения модуля № 7 «Духовная музыка» обучающийся научится: </w:t>
      </w:r>
    </w:p>
    <w:p>
      <w:pPr>
        <w:pStyle w:val="Normal"/>
        <w:spacing w:lineRule="exact" w:line="264" w:before="0" w:after="0"/>
        <w:ind w:firstLine="600"/>
        <w:jc w:val="both"/>
        <w:rPr/>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pStyle w:val="Normal"/>
        <w:spacing w:lineRule="exact" w:line="264" w:before="0" w:after="0"/>
        <w:ind w:firstLine="600"/>
        <w:jc w:val="both"/>
        <w:rPr/>
      </w:pPr>
      <w:r>
        <w:rPr>
          <w:rFonts w:ascii="Times New Roman" w:hAnsi="Times New Roman"/>
          <w:b w:val="false"/>
          <w:i w:val="false"/>
          <w:color w:val="000000"/>
          <w:sz w:val="28"/>
        </w:rPr>
        <w:t>исполнять произведения русской и европейской духовной музыки;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сочинений духовной музыки, называть их автора.</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pStyle w:val="Normal"/>
        <w:spacing w:lineRule="exact" w:line="264" w:before="0" w:after="0"/>
        <w:ind w:firstLine="600"/>
        <w:jc w:val="both"/>
        <w:rPr/>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pStyle w:val="Normal"/>
        <w:spacing w:lineRule="exact" w:line="264" w:before="0" w:after="0"/>
        <w:ind w:firstLine="600"/>
        <w:jc w:val="both"/>
        <w:rPr/>
      </w:pPr>
      <w:r>
        <w:rPr>
          <w:rFonts w:ascii="Times New Roman" w:hAnsi="Times New Roman"/>
          <w:b w:val="false"/>
          <w:i w:val="false"/>
          <w:color w:val="000000"/>
          <w:sz w:val="28"/>
        </w:rPr>
        <w:t>исполнять современные музыкальные произведения в разных видах деятельности.</w:t>
      </w:r>
    </w:p>
    <w:p>
      <w:pPr>
        <w:pStyle w:val="Normal"/>
        <w:spacing w:lineRule="exact" w:line="264" w:before="0" w:after="0"/>
        <w:ind w:firstLine="600"/>
        <w:jc w:val="both"/>
        <w:rPr/>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pStyle w:val="Normal"/>
        <w:spacing w:lineRule="exact" w:line="264" w:before="0" w:after="0"/>
        <w:ind w:firstLine="600"/>
        <w:jc w:val="both"/>
        <w:rPr/>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pStyle w:val="Normal"/>
        <w:spacing w:lineRule="exact" w:line="264" w:before="0" w:after="0"/>
        <w:ind w:firstLine="600"/>
        <w:jc w:val="both"/>
        <w:rPr/>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13" w:name="block-331144151"/>
      <w:bookmarkStart w:id="14" w:name="block-33114415"/>
      <w:bookmarkEnd w:id="13"/>
      <w:bookmarkEnd w:id="14"/>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716"/>
        <w:gridCol w:w="2720"/>
        <w:gridCol w:w="1396"/>
        <w:gridCol w:w="1404"/>
        <w:gridCol w:w="1477"/>
        <w:gridCol w:w="58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42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5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tabs>
                <w:tab w:val="clear" w:pos="720"/>
                <w:tab w:val="left" w:pos="2277" w:leader="none"/>
              </w:tabs>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5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 – народное творчество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 наш общий дом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 в творчестве профессиональных композиторов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Образы родной земли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Золотой век русской культуры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Камерная музыка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Симфоническая музыка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Циклические формы и жанры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фольклор народов Европы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фольклор народов Азии и Африки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Национальные истоки классической музыки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Музыка-зеркало эпохи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Храмовый синтез искусств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Мюзикл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и литература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и театр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кино и телевидения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и изобразительное искусство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5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w="11906" w:h="16384"/>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728"/>
        <w:gridCol w:w="2561"/>
        <w:gridCol w:w="1421"/>
        <w:gridCol w:w="1526"/>
        <w:gridCol w:w="1641"/>
        <w:gridCol w:w="5716"/>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4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5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5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сегодня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Фольклорные жанры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 рубежах культур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Образы родной земли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исполнительская школа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музыка – взгляд в будущее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Русский балет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Театральные жанры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Камерная музыка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Циклические формы и жанры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Симфоническая музыка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фольклор народов Европы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Народная музыка американского континента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образ</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Храмовый синтез искусств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Молодежная музыкальная культура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цифрового мира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Мюзикл</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и живопись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кино и телевидения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5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5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w="11906" w:h="16384"/>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755"/>
        <w:gridCol w:w="2241"/>
        <w:gridCol w:w="1469"/>
        <w:gridCol w:w="1156"/>
        <w:gridCol w:w="1641"/>
        <w:gridCol w:w="6331"/>
      </w:tblGrid>
      <w:tr>
        <w:trPr>
          <w:trHeight w:val="144" w:hRule="atLeast"/>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426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63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5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2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633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Календарный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0"/>
              <w:ind w:left="170" w:right="454"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Семейный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Русский балет</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Камерная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Театральные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732"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Симфоническая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Циклические формы и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 странам и континентам</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Музыкальная драматургия</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образ</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Музыкант и публика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стиль</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Музыкальные жанры богослужения</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Молодежная музыкальная культура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Джазовые композиции и популярные хиты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и живопись. Симфоническая картина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63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w="11906" w:h="16384"/>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728"/>
        <w:gridCol w:w="2561"/>
        <w:gridCol w:w="1421"/>
        <w:gridCol w:w="1136"/>
        <w:gridCol w:w="1128"/>
        <w:gridCol w:w="6619"/>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368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66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bidi w:val="0"/>
              <w:spacing w:lineRule="auto" w:line="276" w:before="0" w:after="0"/>
              <w:ind w:left="170" w:right="964"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66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Наш край сегодня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 рубежах культур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Русский балет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страны и народа в музыке русских композиторов</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исполнительская школа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Театральные жанры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Симфоническая музыка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Музыкальный фольклор народов Азии и Африки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 зеркало эпохи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Религиозные темы и образы в современной музыке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цифрового мира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Мюзикл</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Традиции и новаторство в музыке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Музыка кино и телевидения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6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w="11906" w:h="16384"/>
          <w:pgMar w:left="1440" w:right="1440" w:header="0" w:top="1440" w:footer="0" w:bottom="1440" w:gutter="0"/>
          <w:pgNumType w:fmt="decimal"/>
          <w:formProt w:val="false"/>
          <w:textDirection w:val="lrTb"/>
          <w:docGrid w:type="default" w:linePitch="100" w:charSpace="4096"/>
        </w:sectPr>
      </w:pPr>
    </w:p>
    <w:p>
      <w:pPr>
        <w:pStyle w:val="Normal"/>
        <w:spacing w:before="138" w:after="42"/>
        <w:ind w:left="402" w:right="0" w:hanging="0"/>
        <w:jc w:val="left"/>
        <w:rPr>
          <w:rFonts w:ascii="Times New Roman" w:hAnsi="Times New Roman"/>
        </w:rPr>
      </w:pPr>
      <w:r>
        <w:rPr>
          <w:rFonts w:ascii="Times New Roman" w:hAnsi="Times New Roman"/>
          <w:b/>
          <w:sz w:val="24"/>
        </w:rPr>
        <w:t>ПОУРОЧНОЕ</w:t>
      </w:r>
      <w:r>
        <w:rPr>
          <w:rFonts w:ascii="Times New Roman" w:hAnsi="Times New Roman"/>
          <w:b/>
          <w:spacing w:val="-3"/>
          <w:sz w:val="24"/>
        </w:rPr>
        <w:t xml:space="preserve"> </w:t>
      </w:r>
      <w:r>
        <w:rPr>
          <w:rFonts w:ascii="Times New Roman" w:hAnsi="Times New Roman"/>
          <w:b/>
          <w:sz w:val="24"/>
        </w:rPr>
        <w:t>ПЛАНИРОВАНИЕ</w:t>
      </w:r>
      <w:r>
        <w:rPr>
          <w:rFonts w:ascii="Times New Roman" w:hAnsi="Times New Roman"/>
          <w:b/>
          <w:spacing w:val="54"/>
          <w:sz w:val="24"/>
        </w:rPr>
        <w:t xml:space="preserve"> </w:t>
      </w:r>
      <w:r>
        <w:rPr>
          <w:rFonts w:ascii="Times New Roman" w:hAnsi="Times New Roman"/>
          <w:b/>
          <w:sz w:val="24"/>
        </w:rPr>
        <w:t>5</w:t>
      </w:r>
      <w:r>
        <w:rPr>
          <w:rFonts w:ascii="Times New Roman" w:hAnsi="Times New Roman"/>
          <w:b/>
          <w:spacing w:val="-3"/>
          <w:sz w:val="24"/>
        </w:rPr>
        <w:t xml:space="preserve"> </w:t>
      </w:r>
      <w:r>
        <w:rPr>
          <w:rFonts w:ascii="Times New Roman" w:hAnsi="Times New Roman"/>
          <w:b/>
          <w:sz w:val="24"/>
        </w:rPr>
        <w:t>КЛАСС</w:t>
      </w:r>
    </w:p>
    <w:tbl>
      <w:tblPr>
        <w:tblW w:w="9846" w:type="dxa"/>
        <w:jc w:val="left"/>
        <w:tblInd w:w="114" w:type="dxa"/>
        <w:tblCellMar>
          <w:top w:w="0" w:type="dxa"/>
          <w:left w:w="2" w:type="dxa"/>
          <w:bottom w:w="0" w:type="dxa"/>
          <w:right w:w="2" w:type="dxa"/>
        </w:tblCellMar>
        <w:tblLook w:val="01e0"/>
      </w:tblPr>
      <w:tblGrid>
        <w:gridCol w:w="924"/>
        <w:gridCol w:w="4800"/>
        <w:gridCol w:w="1180"/>
        <w:gridCol w:w="1305"/>
        <w:gridCol w:w="1637"/>
      </w:tblGrid>
      <w:tr>
        <w:trPr>
          <w:trHeight w:val="795" w:hRule="atLeast"/>
        </w:trPr>
        <w:tc>
          <w:tcPr>
            <w:tcW w:w="924"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 w:after="0"/>
              <w:rPr>
                <w:b/>
                <w:b/>
                <w:sz w:val="21"/>
              </w:rPr>
            </w:pPr>
            <w:r>
              <w:rPr>
                <w:b/>
                <w:sz w:val="21"/>
              </w:rPr>
            </w:r>
          </w:p>
          <w:p>
            <w:pPr>
              <w:pStyle w:val="TableParagraph"/>
              <w:spacing w:lineRule="auto" w:line="276" w:before="0" w:after="0"/>
              <w:ind w:left="235" w:right="320" w:hanging="0"/>
              <w:rPr>
                <w:b/>
                <w:b/>
                <w:sz w:val="24"/>
              </w:rPr>
            </w:pPr>
            <w:r>
              <w:rPr>
                <w:b/>
                <w:sz w:val="24"/>
              </w:rPr>
              <w:t>№</w:t>
            </w:r>
            <w:r>
              <w:rPr>
                <w:b/>
                <w:spacing w:val="1"/>
                <w:sz w:val="24"/>
              </w:rPr>
              <w:t xml:space="preserve"> </w:t>
            </w:r>
            <w:r>
              <w:rPr>
                <w:b/>
                <w:sz w:val="24"/>
              </w:rPr>
              <w:t>п/п</w:t>
            </w:r>
          </w:p>
        </w:tc>
        <w:tc>
          <w:tcPr>
            <w:tcW w:w="4800"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0" w:after="0"/>
              <w:rPr>
                <w:b/>
                <w:b/>
                <w:sz w:val="35"/>
              </w:rPr>
            </w:pPr>
            <w:r>
              <w:rPr>
                <w:b/>
                <w:sz w:val="35"/>
              </w:rPr>
            </w:r>
          </w:p>
          <w:p>
            <w:pPr>
              <w:pStyle w:val="TableParagraph"/>
              <w:spacing w:before="1" w:after="0"/>
              <w:ind w:left="235" w:right="0" w:hanging="0"/>
              <w:rPr>
                <w:b/>
                <w:b/>
                <w:sz w:val="24"/>
              </w:rPr>
            </w:pPr>
            <w:r>
              <w:rPr>
                <w:b/>
                <w:sz w:val="24"/>
              </w:rPr>
              <w:t>Тема</w:t>
            </w:r>
            <w:r>
              <w:rPr>
                <w:b/>
                <w:spacing w:val="-1"/>
                <w:sz w:val="24"/>
              </w:rPr>
              <w:t xml:space="preserve"> </w:t>
            </w:r>
            <w:r>
              <w:rPr>
                <w:b/>
                <w:sz w:val="24"/>
              </w:rPr>
              <w:t>урока</w:t>
            </w:r>
          </w:p>
        </w:tc>
        <w:tc>
          <w:tcPr>
            <w:tcW w:w="118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Rule="auto" w:line="276" w:before="89" w:after="0"/>
              <w:ind w:left="102" w:right="294" w:hanging="0"/>
              <w:rPr>
                <w:b/>
                <w:b/>
                <w:sz w:val="24"/>
              </w:rPr>
            </w:pPr>
            <w:r>
              <w:rPr>
                <w:b/>
                <w:sz w:val="24"/>
              </w:rPr>
              <w:t>Кол-во</w:t>
            </w:r>
            <w:r>
              <w:rPr>
                <w:b/>
                <w:spacing w:val="-58"/>
                <w:sz w:val="24"/>
              </w:rPr>
              <w:t xml:space="preserve"> </w:t>
            </w:r>
            <w:r>
              <w:rPr>
                <w:b/>
                <w:sz w:val="24"/>
              </w:rPr>
              <w:t>час</w:t>
            </w:r>
          </w:p>
        </w:tc>
        <w:tc>
          <w:tcPr>
            <w:tcW w:w="2942" w:type="dxa"/>
            <w:gridSpan w:val="2"/>
            <w:tcBorders>
              <w:top w:val="single" w:sz="2" w:space="0" w:color="000000"/>
              <w:left w:val="single" w:sz="2" w:space="0" w:color="000000"/>
              <w:bottom w:val="single" w:sz="4" w:space="0" w:color="000000"/>
              <w:right w:val="single" w:sz="2" w:space="0" w:color="000000"/>
            </w:tcBorders>
          </w:tcPr>
          <w:p>
            <w:pPr>
              <w:pStyle w:val="TableParagraph"/>
              <w:spacing w:before="108" w:after="0"/>
              <w:ind w:left="237" w:right="0" w:hanging="0"/>
              <w:rPr>
                <w:b/>
                <w:b/>
                <w:sz w:val="24"/>
              </w:rPr>
            </w:pPr>
            <w:r>
              <w:rPr>
                <w:b/>
                <w:sz w:val="24"/>
              </w:rPr>
              <w:t>Дата</w:t>
            </w:r>
            <w:r>
              <w:rPr>
                <w:b/>
                <w:spacing w:val="-1"/>
                <w:sz w:val="24"/>
              </w:rPr>
              <w:t xml:space="preserve"> </w:t>
            </w:r>
            <w:r>
              <w:rPr>
                <w:b/>
                <w:sz w:val="24"/>
              </w:rPr>
              <w:t>изучения</w:t>
            </w:r>
          </w:p>
        </w:tc>
      </w:tr>
      <w:tr>
        <w:trPr>
          <w:trHeight w:val="581" w:hRule="atLeast"/>
        </w:trPr>
        <w:tc>
          <w:tcPr>
            <w:tcW w:w="924"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4800"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1180"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1305" w:type="dxa"/>
            <w:tcBorders>
              <w:top w:val="single" w:sz="4" w:space="0" w:color="000000"/>
              <w:left w:val="single" w:sz="2" w:space="0" w:color="000000"/>
              <w:bottom w:val="single" w:sz="2" w:space="0" w:color="000000"/>
              <w:right w:val="single" w:sz="4" w:space="0" w:color="000000"/>
            </w:tcBorders>
          </w:tcPr>
          <w:p>
            <w:pPr>
              <w:pStyle w:val="TableParagraph"/>
              <w:spacing w:before="157" w:after="0"/>
              <w:ind w:left="237" w:right="0" w:hanging="0"/>
              <w:rPr>
                <w:b/>
                <w:b/>
                <w:sz w:val="24"/>
              </w:rPr>
            </w:pPr>
            <w:r>
              <w:rPr>
                <w:b/>
                <w:sz w:val="24"/>
              </w:rPr>
              <w:t>план</w:t>
            </w:r>
          </w:p>
        </w:tc>
        <w:tc>
          <w:tcPr>
            <w:tcW w:w="1637" w:type="dxa"/>
            <w:tcBorders>
              <w:top w:val="single" w:sz="4" w:space="0" w:color="000000"/>
              <w:left w:val="single" w:sz="4" w:space="0" w:color="000000"/>
              <w:bottom w:val="single" w:sz="2" w:space="0" w:color="000000"/>
              <w:right w:val="single" w:sz="2" w:space="0" w:color="000000"/>
            </w:tcBorders>
          </w:tcPr>
          <w:p>
            <w:pPr>
              <w:pStyle w:val="TableParagraph"/>
              <w:spacing w:before="157" w:after="0"/>
              <w:ind w:left="241" w:right="0" w:hanging="0"/>
              <w:rPr>
                <w:b/>
                <w:b/>
                <w:sz w:val="24"/>
              </w:rPr>
            </w:pPr>
            <w:r>
              <w:rPr>
                <w:b/>
                <w:sz w:val="24"/>
              </w:rPr>
              <w:t>факт</w:t>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1</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221" w:hanging="0"/>
              <w:rPr>
                <w:sz w:val="24"/>
              </w:rPr>
            </w:pPr>
            <w:r>
              <w:rPr>
                <w:sz w:val="24"/>
              </w:rPr>
              <w:t>Традиционная музыка – отражение жизни</w:t>
            </w:r>
            <w:r>
              <w:rPr>
                <w:spacing w:val="-58"/>
                <w:sz w:val="24"/>
              </w:rPr>
              <w:t xml:space="preserve"> </w:t>
            </w:r>
            <w:r>
              <w:rPr>
                <w:sz w:val="24"/>
              </w:rPr>
              <w:t>народа</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z w:val="24"/>
              </w:rPr>
              <w:t>0</w:t>
            </w:r>
            <w:r>
              <w:rPr>
                <w:rFonts w:eastAsia="Times New Roman" w:cs="Times New Roman"/>
                <w:color w:val="auto"/>
                <w:kern w:val="0"/>
                <w:sz w:val="24"/>
                <w:szCs w:val="22"/>
                <w:lang w:val="ru-RU" w:eastAsia="en-US" w:bidi="ar-SA"/>
              </w:rPr>
              <w:t>5</w:t>
            </w:r>
            <w:r>
              <w:rPr>
                <w:sz w:val="24"/>
              </w:rPr>
              <w:t>.09.</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4"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Музыка</w:t>
            </w:r>
            <w:r>
              <w:rPr>
                <w:spacing w:val="-2"/>
                <w:sz w:val="24"/>
              </w:rPr>
              <w:t xml:space="preserve"> </w:t>
            </w:r>
            <w:r>
              <w:rPr>
                <w:sz w:val="24"/>
              </w:rPr>
              <w:t>моей</w:t>
            </w:r>
            <w:r>
              <w:rPr>
                <w:spacing w:val="-1"/>
                <w:sz w:val="24"/>
              </w:rPr>
              <w:t xml:space="preserve"> </w:t>
            </w:r>
            <w:r>
              <w:rPr>
                <w:sz w:val="24"/>
              </w:rPr>
              <w:t>малой Родины</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1</w:t>
            </w:r>
            <w:r>
              <w:rPr>
                <w:rFonts w:eastAsia="Times New Roman" w:cs="Times New Roman"/>
                <w:color w:val="auto"/>
                <w:kern w:val="0"/>
                <w:sz w:val="24"/>
                <w:szCs w:val="22"/>
                <w:lang w:val="ru-RU" w:eastAsia="en-US" w:bidi="ar-SA"/>
              </w:rPr>
              <w:t>2</w:t>
            </w:r>
            <w:r>
              <w:rPr>
                <w:sz w:val="24"/>
              </w:rPr>
              <w:t>.09</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7" w:after="0"/>
              <w:ind w:left="100" w:right="0" w:hanging="0"/>
              <w:rPr>
                <w:sz w:val="24"/>
              </w:rPr>
            </w:pPr>
            <w:r>
              <w:rPr>
                <w:sz w:val="24"/>
              </w:rPr>
              <w:t>3</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6" w:after="0"/>
              <w:ind w:left="235" w:right="544" w:hanging="0"/>
              <w:rPr>
                <w:sz w:val="24"/>
              </w:rPr>
            </w:pPr>
            <w:r>
              <w:rPr>
                <w:sz w:val="24"/>
              </w:rPr>
              <w:t>Вокальная</w:t>
            </w:r>
            <w:r>
              <w:rPr>
                <w:spacing w:val="-3"/>
                <w:sz w:val="24"/>
              </w:rPr>
              <w:t xml:space="preserve"> </w:t>
            </w:r>
            <w:r>
              <w:rPr>
                <w:sz w:val="24"/>
              </w:rPr>
              <w:t>музыка:</w:t>
            </w:r>
            <w:r>
              <w:rPr>
                <w:spacing w:val="-3"/>
                <w:sz w:val="24"/>
              </w:rPr>
              <w:t xml:space="preserve"> </w:t>
            </w:r>
            <w:r>
              <w:rPr>
                <w:sz w:val="24"/>
              </w:rPr>
              <w:t>Россия,</w:t>
            </w:r>
            <w:r>
              <w:rPr>
                <w:spacing w:val="-2"/>
                <w:sz w:val="24"/>
              </w:rPr>
              <w:t xml:space="preserve"> </w:t>
            </w:r>
            <w:r>
              <w:rPr>
                <w:sz w:val="24"/>
              </w:rPr>
              <w:t>Россия,</w:t>
            </w:r>
            <w:r>
              <w:rPr>
                <w:spacing w:val="-3"/>
                <w:sz w:val="24"/>
              </w:rPr>
              <w:t xml:space="preserve"> </w:t>
            </w:r>
            <w:r>
              <w:rPr>
                <w:sz w:val="24"/>
              </w:rPr>
              <w:t>нет</w:t>
            </w:r>
            <w:r>
              <w:rPr>
                <w:spacing w:val="-57"/>
                <w:sz w:val="24"/>
              </w:rPr>
              <w:t xml:space="preserve"> </w:t>
            </w:r>
            <w:r>
              <w:rPr>
                <w:sz w:val="24"/>
              </w:rPr>
              <w:t>слова</w:t>
            </w:r>
            <w:r>
              <w:rPr>
                <w:spacing w:val="-3"/>
                <w:sz w:val="24"/>
              </w:rPr>
              <w:t xml:space="preserve"> </w:t>
            </w:r>
            <w:r>
              <w:rPr>
                <w:sz w:val="24"/>
              </w:rPr>
              <w:t>красивей</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7"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7" w:after="0"/>
              <w:ind w:left="237" w:right="0" w:hanging="0"/>
              <w:rPr>
                <w:sz w:val="24"/>
              </w:rPr>
            </w:pPr>
            <w:r>
              <w:rPr>
                <w:sz w:val="24"/>
              </w:rPr>
              <w:t>1</w:t>
            </w:r>
            <w:r>
              <w:rPr>
                <w:rFonts w:eastAsia="Times New Roman" w:cs="Times New Roman"/>
                <w:color w:val="auto"/>
                <w:kern w:val="0"/>
                <w:sz w:val="24"/>
                <w:szCs w:val="22"/>
                <w:lang w:val="ru-RU" w:eastAsia="en-US" w:bidi="ar-SA"/>
              </w:rPr>
              <w:t>9</w:t>
            </w:r>
            <w:r>
              <w:rPr>
                <w:sz w:val="24"/>
              </w:rPr>
              <w:t>.09</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4</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Музыкальная</w:t>
            </w:r>
            <w:r>
              <w:rPr>
                <w:spacing w:val="-2"/>
                <w:sz w:val="24"/>
              </w:rPr>
              <w:t xml:space="preserve"> </w:t>
            </w:r>
            <w:r>
              <w:rPr>
                <w:sz w:val="24"/>
              </w:rPr>
              <w:t>мозаика</w:t>
            </w:r>
            <w:r>
              <w:rPr>
                <w:spacing w:val="-3"/>
                <w:sz w:val="24"/>
              </w:rPr>
              <w:t xml:space="preserve"> </w:t>
            </w:r>
            <w:r>
              <w:rPr>
                <w:sz w:val="24"/>
              </w:rPr>
              <w:t>большой</w:t>
            </w:r>
            <w:r>
              <w:rPr>
                <w:spacing w:val="2"/>
                <w:sz w:val="24"/>
              </w:rPr>
              <w:t xml:space="preserve"> </w:t>
            </w:r>
            <w:r>
              <w:rPr>
                <w:sz w:val="24"/>
              </w:rPr>
              <w:t>страны</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25</w:t>
            </w:r>
            <w:r>
              <w:rPr>
                <w:rFonts w:eastAsia="Times New Roman" w:cs="Times New Roman"/>
                <w:color w:val="auto"/>
                <w:kern w:val="0"/>
                <w:sz w:val="24"/>
                <w:szCs w:val="22"/>
                <w:lang w:val="ru-RU" w:eastAsia="en-US" w:bidi="ar-SA"/>
              </w:rPr>
              <w:t>6</w:t>
            </w:r>
            <w:r>
              <w:rPr>
                <w:sz w:val="24"/>
              </w:rPr>
              <w:t>09</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5</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Вторая</w:t>
            </w:r>
            <w:r>
              <w:rPr>
                <w:spacing w:val="-3"/>
                <w:sz w:val="24"/>
              </w:rPr>
              <w:t xml:space="preserve"> </w:t>
            </w:r>
            <w:r>
              <w:rPr>
                <w:sz w:val="24"/>
              </w:rPr>
              <w:t>жизнь</w:t>
            </w:r>
            <w:r>
              <w:rPr>
                <w:spacing w:val="-2"/>
                <w:sz w:val="24"/>
              </w:rPr>
              <w:t xml:space="preserve"> </w:t>
            </w:r>
            <w:r>
              <w:rPr>
                <w:sz w:val="24"/>
              </w:rPr>
              <w:t>песни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0</w:t>
            </w:r>
            <w:r>
              <w:rPr>
                <w:rFonts w:eastAsia="Times New Roman" w:cs="Times New Roman"/>
                <w:color w:val="auto"/>
                <w:kern w:val="0"/>
                <w:sz w:val="24"/>
                <w:szCs w:val="22"/>
                <w:lang w:val="ru-RU" w:eastAsia="en-US" w:bidi="ar-SA"/>
              </w:rPr>
              <w:t>3</w:t>
            </w:r>
            <w:r>
              <w:rPr>
                <w:sz w:val="24"/>
              </w:rPr>
              <w:t>.10</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6</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Образы</w:t>
            </w:r>
            <w:r>
              <w:rPr>
                <w:spacing w:val="-3"/>
                <w:sz w:val="24"/>
              </w:rPr>
              <w:t xml:space="preserve"> </w:t>
            </w:r>
            <w:r>
              <w:rPr>
                <w:sz w:val="24"/>
              </w:rPr>
              <w:t>родной</w:t>
            </w:r>
            <w:r>
              <w:rPr>
                <w:spacing w:val="-2"/>
                <w:sz w:val="24"/>
              </w:rPr>
              <w:t xml:space="preserve"> </w:t>
            </w:r>
            <w:r>
              <w:rPr>
                <w:sz w:val="24"/>
              </w:rPr>
              <w:t>земли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10.10</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3"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7</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Слово</w:t>
            </w:r>
            <w:r>
              <w:rPr>
                <w:spacing w:val="-4"/>
                <w:sz w:val="24"/>
              </w:rPr>
              <w:t xml:space="preserve"> </w:t>
            </w:r>
            <w:r>
              <w:rPr>
                <w:sz w:val="24"/>
              </w:rPr>
              <w:t>о</w:t>
            </w:r>
            <w:r>
              <w:rPr>
                <w:spacing w:val="-2"/>
                <w:sz w:val="24"/>
              </w:rPr>
              <w:t xml:space="preserve"> </w:t>
            </w:r>
            <w:r>
              <w:rPr>
                <w:sz w:val="24"/>
              </w:rPr>
              <w:t>мастере</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17.10</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8</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208" w:hanging="0"/>
              <w:rPr>
                <w:sz w:val="24"/>
              </w:rPr>
            </w:pPr>
            <w:r>
              <w:rPr>
                <w:sz w:val="24"/>
              </w:rPr>
              <w:t>Первое</w:t>
            </w:r>
            <w:r>
              <w:rPr>
                <w:spacing w:val="-5"/>
                <w:sz w:val="24"/>
              </w:rPr>
              <w:t xml:space="preserve"> </w:t>
            </w:r>
            <w:r>
              <w:rPr>
                <w:sz w:val="24"/>
              </w:rPr>
              <w:t>путешествие</w:t>
            </w:r>
            <w:r>
              <w:rPr>
                <w:spacing w:val="-4"/>
                <w:sz w:val="24"/>
              </w:rPr>
              <w:t xml:space="preserve"> </w:t>
            </w:r>
            <w:r>
              <w:rPr>
                <w:sz w:val="24"/>
              </w:rPr>
              <w:t>в</w:t>
            </w:r>
            <w:r>
              <w:rPr>
                <w:spacing w:val="-2"/>
                <w:sz w:val="24"/>
              </w:rPr>
              <w:t xml:space="preserve"> </w:t>
            </w:r>
            <w:r>
              <w:rPr>
                <w:sz w:val="24"/>
              </w:rPr>
              <w:t>музыкальный</w:t>
            </w:r>
            <w:r>
              <w:rPr>
                <w:spacing w:val="-3"/>
                <w:sz w:val="24"/>
              </w:rPr>
              <w:t xml:space="preserve"> </w:t>
            </w:r>
            <w:r>
              <w:rPr>
                <w:sz w:val="24"/>
              </w:rPr>
              <w:t>театр</w:t>
            </w:r>
            <w:r>
              <w:rPr>
                <w:spacing w:val="-57"/>
                <w:sz w:val="24"/>
              </w:rPr>
              <w:t xml:space="preserve"> </w:t>
            </w:r>
            <w:r>
              <w:rPr>
                <w:sz w:val="24"/>
              </w:rPr>
              <w:t>Проверочная</w:t>
            </w:r>
            <w:r>
              <w:rPr>
                <w:spacing w:val="-1"/>
                <w:sz w:val="24"/>
              </w:rPr>
              <w:t xml:space="preserve"> </w:t>
            </w:r>
            <w:r>
              <w:rPr>
                <w:sz w:val="24"/>
              </w:rPr>
              <w:t>работа</w:t>
            </w:r>
            <w:r>
              <w:rPr>
                <w:spacing w:val="-2"/>
                <w:sz w:val="24"/>
              </w:rPr>
              <w:t xml:space="preserve"> </w:t>
            </w:r>
            <w:r>
              <w:rPr>
                <w:sz w:val="24"/>
              </w:rPr>
              <w:t>за</w:t>
            </w:r>
            <w:r>
              <w:rPr>
                <w:spacing w:val="2"/>
                <w:sz w:val="24"/>
              </w:rPr>
              <w:t xml:space="preserve"> </w:t>
            </w:r>
            <w:r>
              <w:rPr>
                <w:sz w:val="24"/>
              </w:rPr>
              <w:t>I</w:t>
            </w:r>
            <w:r>
              <w:rPr>
                <w:spacing w:val="-5"/>
                <w:sz w:val="24"/>
              </w:rPr>
              <w:t xml:space="preserve"> </w:t>
            </w:r>
            <w:r>
              <w:rPr>
                <w:sz w:val="24"/>
              </w:rPr>
              <w:t>полугодие</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z w:val="24"/>
              </w:rPr>
              <w:t>24.10</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9</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Второе</w:t>
            </w:r>
            <w:r>
              <w:rPr>
                <w:spacing w:val="-4"/>
                <w:sz w:val="24"/>
              </w:rPr>
              <w:t xml:space="preserve"> </w:t>
            </w:r>
            <w:r>
              <w:rPr>
                <w:sz w:val="24"/>
              </w:rPr>
              <w:t>путешествие</w:t>
            </w:r>
            <w:r>
              <w:rPr>
                <w:spacing w:val="-3"/>
                <w:sz w:val="24"/>
              </w:rPr>
              <w:t xml:space="preserve"> </w:t>
            </w:r>
            <w:r>
              <w:rPr>
                <w:sz w:val="24"/>
              </w:rPr>
              <w:t>в</w:t>
            </w:r>
            <w:r>
              <w:rPr>
                <w:spacing w:val="-1"/>
                <w:sz w:val="24"/>
              </w:rPr>
              <w:t xml:space="preserve"> </w:t>
            </w:r>
            <w:r>
              <w:rPr>
                <w:sz w:val="24"/>
              </w:rPr>
              <w:t>музыкальный</w:t>
            </w:r>
            <w:r>
              <w:rPr>
                <w:spacing w:val="-2"/>
                <w:sz w:val="24"/>
              </w:rPr>
              <w:t xml:space="preserve"> </w:t>
            </w:r>
            <w:r>
              <w:rPr>
                <w:sz w:val="24"/>
              </w:rPr>
              <w:t>театр</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rFonts w:eastAsia="Times New Roman" w:cs="Times New Roman"/>
                <w:color w:val="auto"/>
                <w:kern w:val="0"/>
                <w:sz w:val="24"/>
                <w:szCs w:val="22"/>
                <w:lang w:val="ru-RU" w:eastAsia="en-US" w:bidi="ar-SA"/>
              </w:rPr>
              <w:t>07</w:t>
            </w:r>
            <w:r>
              <w:rPr>
                <w:sz w:val="24"/>
              </w:rPr>
              <w:t>.11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10</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Звать</w:t>
            </w:r>
            <w:r>
              <w:rPr>
                <w:spacing w:val="-1"/>
                <w:sz w:val="24"/>
              </w:rPr>
              <w:t xml:space="preserve"> </w:t>
            </w:r>
            <w:r>
              <w:rPr>
                <w:sz w:val="24"/>
              </w:rPr>
              <w:t>через</w:t>
            </w:r>
            <w:r>
              <w:rPr>
                <w:spacing w:val="-1"/>
                <w:sz w:val="24"/>
              </w:rPr>
              <w:t xml:space="preserve"> </w:t>
            </w:r>
            <w:r>
              <w:rPr>
                <w:sz w:val="24"/>
              </w:rPr>
              <w:t>прошлое</w:t>
            </w:r>
            <w:r>
              <w:rPr>
                <w:spacing w:val="-2"/>
                <w:sz w:val="24"/>
              </w:rPr>
              <w:t xml:space="preserve"> </w:t>
            </w:r>
            <w:r>
              <w:rPr>
                <w:sz w:val="24"/>
              </w:rPr>
              <w:t>к</w:t>
            </w:r>
            <w:r>
              <w:rPr>
                <w:spacing w:val="-1"/>
                <w:sz w:val="24"/>
              </w:rPr>
              <w:t xml:space="preserve"> </w:t>
            </w:r>
            <w:r>
              <w:rPr>
                <w:sz w:val="24"/>
              </w:rPr>
              <w:t>настоящему</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14.11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3"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11</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Музыкальная</w:t>
            </w:r>
            <w:r>
              <w:rPr>
                <w:spacing w:val="-2"/>
                <w:sz w:val="24"/>
              </w:rPr>
              <w:t xml:space="preserve"> </w:t>
            </w:r>
            <w:r>
              <w:rPr>
                <w:sz w:val="24"/>
              </w:rPr>
              <w:t>картина</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2</w:t>
            </w:r>
            <w:r>
              <w:rPr>
                <w:rFonts w:eastAsia="Times New Roman" w:cs="Times New Roman"/>
                <w:color w:val="auto"/>
                <w:kern w:val="0"/>
                <w:sz w:val="24"/>
                <w:szCs w:val="22"/>
                <w:lang w:val="ru-RU" w:eastAsia="en-US" w:bidi="ar-SA"/>
              </w:rPr>
              <w:t>1</w:t>
            </w:r>
            <w:r>
              <w:rPr>
                <w:sz w:val="24"/>
              </w:rPr>
              <w:t>.11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12</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О</w:t>
            </w:r>
            <w:r>
              <w:rPr>
                <w:spacing w:val="-3"/>
                <w:sz w:val="24"/>
              </w:rPr>
              <w:t xml:space="preserve"> </w:t>
            </w:r>
            <w:r>
              <w:rPr>
                <w:sz w:val="24"/>
              </w:rPr>
              <w:t>доблестях,</w:t>
            </w:r>
            <w:r>
              <w:rPr>
                <w:spacing w:val="-1"/>
                <w:sz w:val="24"/>
              </w:rPr>
              <w:t xml:space="preserve"> </w:t>
            </w:r>
            <w:r>
              <w:rPr>
                <w:sz w:val="24"/>
              </w:rPr>
              <w:t>о</w:t>
            </w:r>
            <w:r>
              <w:rPr>
                <w:spacing w:val="-1"/>
                <w:sz w:val="24"/>
              </w:rPr>
              <w:t xml:space="preserve"> </w:t>
            </w:r>
            <w:r>
              <w:rPr>
                <w:sz w:val="24"/>
              </w:rPr>
              <w:t>подвигах,</w:t>
            </w:r>
            <w:r>
              <w:rPr>
                <w:spacing w:val="-1"/>
                <w:sz w:val="24"/>
              </w:rPr>
              <w:t xml:space="preserve"> </w:t>
            </w:r>
            <w:r>
              <w:rPr>
                <w:sz w:val="24"/>
              </w:rPr>
              <w:t>о</w:t>
            </w:r>
            <w:r>
              <w:rPr>
                <w:spacing w:val="-1"/>
                <w:sz w:val="24"/>
              </w:rPr>
              <w:t xml:space="preserve"> </w:t>
            </w:r>
            <w:r>
              <w:rPr>
                <w:sz w:val="24"/>
              </w:rPr>
              <w:t>славе</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28.1</w:t>
            </w:r>
            <w:r>
              <w:rPr>
                <w:rFonts w:eastAsia="Times New Roman" w:cs="Times New Roman"/>
                <w:color w:val="auto"/>
                <w:kern w:val="0"/>
                <w:sz w:val="24"/>
                <w:szCs w:val="22"/>
                <w:lang w:val="ru-RU" w:eastAsia="en-US" w:bidi="ar-SA"/>
              </w:rPr>
              <w:t>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13</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456" w:hanging="0"/>
              <w:rPr>
                <w:sz w:val="24"/>
              </w:rPr>
            </w:pPr>
            <w:r>
              <w:rPr>
                <w:sz w:val="24"/>
              </w:rPr>
              <w:t>Здесь</w:t>
            </w:r>
            <w:r>
              <w:rPr>
                <w:spacing w:val="-5"/>
                <w:sz w:val="24"/>
              </w:rPr>
              <w:t xml:space="preserve"> </w:t>
            </w:r>
            <w:r>
              <w:rPr>
                <w:sz w:val="24"/>
              </w:rPr>
              <w:t>мало</w:t>
            </w:r>
            <w:r>
              <w:rPr>
                <w:spacing w:val="-1"/>
                <w:sz w:val="24"/>
              </w:rPr>
              <w:t xml:space="preserve"> </w:t>
            </w:r>
            <w:r>
              <w:rPr>
                <w:sz w:val="24"/>
              </w:rPr>
              <w:t>услышать,</w:t>
            </w:r>
            <w:r>
              <w:rPr>
                <w:spacing w:val="-4"/>
                <w:sz w:val="24"/>
              </w:rPr>
              <w:t xml:space="preserve"> </w:t>
            </w:r>
            <w:r>
              <w:rPr>
                <w:sz w:val="24"/>
              </w:rPr>
              <w:t>здесь</w:t>
            </w:r>
            <w:r>
              <w:rPr>
                <w:spacing w:val="-4"/>
                <w:sz w:val="24"/>
              </w:rPr>
              <w:t xml:space="preserve"> </w:t>
            </w:r>
            <w:r>
              <w:rPr>
                <w:sz w:val="24"/>
              </w:rPr>
              <w:t>вслушаться</w:t>
            </w:r>
            <w:r>
              <w:rPr>
                <w:spacing w:val="-57"/>
                <w:sz w:val="24"/>
              </w:rPr>
              <w:t xml:space="preserve"> </w:t>
            </w:r>
            <w:r>
              <w:rPr>
                <w:sz w:val="24"/>
              </w:rPr>
              <w:t>нужно</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z w:val="24"/>
              </w:rPr>
              <w:t>05.12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14</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542" w:hanging="0"/>
              <w:rPr>
                <w:sz w:val="24"/>
              </w:rPr>
            </w:pPr>
            <w:r>
              <w:rPr>
                <w:sz w:val="24"/>
              </w:rPr>
              <w:t>Жанры</w:t>
            </w:r>
            <w:r>
              <w:rPr>
                <w:spacing w:val="-6"/>
                <w:sz w:val="24"/>
              </w:rPr>
              <w:t xml:space="preserve"> </w:t>
            </w:r>
            <w:r>
              <w:rPr>
                <w:sz w:val="24"/>
              </w:rPr>
              <w:t>инструментальной</w:t>
            </w:r>
            <w:r>
              <w:rPr>
                <w:spacing w:val="-5"/>
                <w:sz w:val="24"/>
              </w:rPr>
              <w:t xml:space="preserve"> </w:t>
            </w:r>
            <w:r>
              <w:rPr>
                <w:sz w:val="24"/>
              </w:rPr>
              <w:t>и</w:t>
            </w:r>
            <w:r>
              <w:rPr>
                <w:spacing w:val="-6"/>
                <w:sz w:val="24"/>
              </w:rPr>
              <w:t xml:space="preserve"> </w:t>
            </w:r>
            <w:r>
              <w:rPr>
                <w:sz w:val="24"/>
              </w:rPr>
              <w:t>вокальной</w:t>
            </w:r>
            <w:r>
              <w:rPr>
                <w:spacing w:val="-57"/>
                <w:sz w:val="24"/>
              </w:rPr>
              <w:t xml:space="preserve"> </w:t>
            </w:r>
            <w:r>
              <w:rPr>
                <w:sz w:val="24"/>
              </w:rPr>
              <w:t>музыки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z w:val="24"/>
              </w:rPr>
              <w:t>12.12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7" w:after="0"/>
              <w:ind w:left="100" w:right="0" w:hanging="0"/>
              <w:rPr>
                <w:sz w:val="24"/>
              </w:rPr>
            </w:pPr>
            <w:r>
              <w:rPr>
                <w:sz w:val="24"/>
              </w:rPr>
              <w:t>15</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6" w:after="0"/>
              <w:ind w:left="235" w:right="811" w:hanging="0"/>
              <w:rPr>
                <w:sz w:val="24"/>
              </w:rPr>
            </w:pPr>
            <w:r>
              <w:rPr>
                <w:sz w:val="24"/>
              </w:rPr>
              <w:t>Всю жизнь мою</w:t>
            </w:r>
            <w:r>
              <w:rPr>
                <w:spacing w:val="1"/>
                <w:sz w:val="24"/>
              </w:rPr>
              <w:t xml:space="preserve"> </w:t>
            </w:r>
            <w:r>
              <w:rPr>
                <w:sz w:val="24"/>
              </w:rPr>
              <w:t>несу</w:t>
            </w:r>
            <w:r>
              <w:rPr>
                <w:spacing w:val="-8"/>
                <w:sz w:val="24"/>
              </w:rPr>
              <w:t xml:space="preserve"> </w:t>
            </w:r>
            <w:r>
              <w:rPr>
                <w:sz w:val="24"/>
              </w:rPr>
              <w:t>Родину</w:t>
            </w:r>
            <w:r>
              <w:rPr>
                <w:spacing w:val="-8"/>
                <w:sz w:val="24"/>
              </w:rPr>
              <w:t xml:space="preserve"> </w:t>
            </w:r>
            <w:r>
              <w:rPr>
                <w:sz w:val="24"/>
              </w:rPr>
              <w:t>в</w:t>
            </w:r>
            <w:r>
              <w:rPr>
                <w:spacing w:val="-1"/>
                <w:sz w:val="24"/>
              </w:rPr>
              <w:t xml:space="preserve"> </w:t>
            </w:r>
            <w:r>
              <w:rPr>
                <w:sz w:val="24"/>
              </w:rPr>
              <w:t>душе</w:t>
            </w:r>
            <w:r>
              <w:rPr>
                <w:spacing w:val="-57"/>
                <w:sz w:val="24"/>
              </w:rPr>
              <w:t xml:space="preserve"> </w:t>
            </w:r>
            <w:r>
              <w:rPr>
                <w:sz w:val="24"/>
              </w:rPr>
              <w:t>Контрольная</w:t>
            </w:r>
            <w:r>
              <w:rPr>
                <w:spacing w:val="-2"/>
                <w:sz w:val="24"/>
              </w:rPr>
              <w:t xml:space="preserve"> </w:t>
            </w:r>
            <w:r>
              <w:rPr>
                <w:sz w:val="24"/>
              </w:rPr>
              <w:t>работа</w:t>
            </w:r>
            <w:r>
              <w:rPr>
                <w:spacing w:val="-2"/>
                <w:sz w:val="24"/>
              </w:rPr>
              <w:t xml:space="preserve"> </w:t>
            </w:r>
            <w:r>
              <w:rPr>
                <w:sz w:val="24"/>
              </w:rPr>
              <w:t>за I</w:t>
            </w:r>
            <w:r>
              <w:rPr>
                <w:spacing w:val="-5"/>
                <w:sz w:val="24"/>
              </w:rPr>
              <w:t xml:space="preserve"> </w:t>
            </w:r>
            <w:r>
              <w:rPr>
                <w:sz w:val="24"/>
              </w:rPr>
              <w:t>полугодие</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7"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7" w:after="0"/>
              <w:ind w:left="237" w:right="0" w:hanging="0"/>
              <w:rPr>
                <w:sz w:val="24"/>
              </w:rPr>
            </w:pPr>
            <w:r>
              <w:rPr>
                <w:sz w:val="24"/>
              </w:rPr>
              <w:t>19.12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16</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Музыкальные</w:t>
            </w:r>
            <w:r>
              <w:rPr>
                <w:spacing w:val="-4"/>
                <w:sz w:val="24"/>
              </w:rPr>
              <w:t xml:space="preserve"> </w:t>
            </w:r>
            <w:r>
              <w:rPr>
                <w:sz w:val="24"/>
              </w:rPr>
              <w:t>образы</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26.</w:t>
            </w:r>
            <w:r>
              <w:rPr>
                <w:rFonts w:eastAsia="Times New Roman" w:cs="Times New Roman"/>
                <w:color w:val="auto"/>
                <w:kern w:val="0"/>
                <w:sz w:val="24"/>
                <w:szCs w:val="22"/>
                <w:lang w:val="ru-RU" w:eastAsia="en-US" w:bidi="ar-SA"/>
              </w:rPr>
              <w:t>12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17</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Символ</w:t>
            </w:r>
            <w:r>
              <w:rPr>
                <w:spacing w:val="-4"/>
                <w:sz w:val="24"/>
              </w:rPr>
              <w:t xml:space="preserve"> </w:t>
            </w:r>
            <w:r>
              <w:rPr>
                <w:sz w:val="24"/>
              </w:rPr>
              <w:t>России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rFonts w:eastAsia="Times New Roman" w:cs="Times New Roman"/>
                <w:color w:val="auto"/>
                <w:kern w:val="0"/>
                <w:sz w:val="24"/>
                <w:szCs w:val="22"/>
                <w:lang w:val="ru-RU" w:eastAsia="en-US" w:bidi="ar-SA"/>
              </w:rPr>
              <w:t>09</w:t>
            </w:r>
            <w:r>
              <w:rPr>
                <w:sz w:val="24"/>
              </w:rPr>
              <w:t>.01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18</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357" w:hanging="0"/>
              <w:rPr>
                <w:sz w:val="24"/>
              </w:rPr>
            </w:pPr>
            <w:r>
              <w:rPr>
                <w:sz w:val="24"/>
              </w:rPr>
              <w:t>Музыкальные</w:t>
            </w:r>
            <w:r>
              <w:rPr>
                <w:spacing w:val="-5"/>
                <w:sz w:val="24"/>
              </w:rPr>
              <w:t xml:space="preserve"> </w:t>
            </w:r>
            <w:r>
              <w:rPr>
                <w:sz w:val="24"/>
              </w:rPr>
              <w:t>путешествия</w:t>
            </w:r>
            <w:r>
              <w:rPr>
                <w:spacing w:val="-2"/>
                <w:sz w:val="24"/>
              </w:rPr>
              <w:t xml:space="preserve"> </w:t>
            </w:r>
            <w:r>
              <w:rPr>
                <w:sz w:val="24"/>
              </w:rPr>
              <w:t>по</w:t>
            </w:r>
            <w:r>
              <w:rPr>
                <w:spacing w:val="-2"/>
                <w:sz w:val="24"/>
              </w:rPr>
              <w:t xml:space="preserve"> </w:t>
            </w:r>
            <w:r>
              <w:rPr>
                <w:sz w:val="24"/>
              </w:rPr>
              <w:t>странам</w:t>
            </w:r>
            <w:r>
              <w:rPr>
                <w:spacing w:val="-3"/>
                <w:sz w:val="24"/>
              </w:rPr>
              <w:t xml:space="preserve"> </w:t>
            </w:r>
            <w:r>
              <w:rPr>
                <w:sz w:val="24"/>
              </w:rPr>
              <w:t>и</w:t>
            </w:r>
            <w:r>
              <w:rPr>
                <w:spacing w:val="-57"/>
                <w:sz w:val="24"/>
              </w:rPr>
              <w:t xml:space="preserve"> </w:t>
            </w:r>
            <w:r>
              <w:rPr>
                <w:sz w:val="24"/>
              </w:rPr>
              <w:t>континентам</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rFonts w:eastAsia="Times New Roman" w:cs="Times New Roman"/>
                <w:color w:val="auto"/>
                <w:kern w:val="0"/>
                <w:sz w:val="24"/>
                <w:szCs w:val="22"/>
                <w:lang w:val="ru-RU" w:eastAsia="en-US" w:bidi="ar-SA"/>
              </w:rPr>
              <w:t>16</w:t>
            </w:r>
            <w:r>
              <w:rPr>
                <w:sz w:val="24"/>
              </w:rPr>
              <w:t>.01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8" w:after="0"/>
              <w:ind w:left="100" w:right="0" w:hanging="0"/>
              <w:rPr>
                <w:sz w:val="24"/>
              </w:rPr>
            </w:pPr>
            <w:r>
              <w:rPr>
                <w:sz w:val="24"/>
              </w:rPr>
              <w:t>19</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48" w:after="0"/>
              <w:ind w:left="235" w:right="0" w:hanging="0"/>
              <w:rPr>
                <w:sz w:val="24"/>
              </w:rPr>
            </w:pPr>
            <w:r>
              <w:rPr>
                <w:sz w:val="24"/>
              </w:rPr>
              <w:t>Народные</w:t>
            </w:r>
            <w:r>
              <w:rPr>
                <w:spacing w:val="-4"/>
                <w:sz w:val="24"/>
              </w:rPr>
              <w:t xml:space="preserve"> </w:t>
            </w:r>
            <w:r>
              <w:rPr>
                <w:sz w:val="24"/>
              </w:rPr>
              <w:t>традиции</w:t>
            </w:r>
            <w:r>
              <w:rPr>
                <w:spacing w:val="-3"/>
                <w:sz w:val="24"/>
              </w:rPr>
              <w:t xml:space="preserve"> </w:t>
            </w:r>
            <w:r>
              <w:rPr>
                <w:sz w:val="24"/>
              </w:rPr>
              <w:t>и</w:t>
            </w:r>
            <w:r>
              <w:rPr>
                <w:spacing w:val="-3"/>
                <w:sz w:val="24"/>
              </w:rPr>
              <w:t xml:space="preserve"> </w:t>
            </w:r>
            <w:r>
              <w:rPr>
                <w:sz w:val="24"/>
              </w:rPr>
              <w:t>музыка</w:t>
            </w:r>
            <w:r>
              <w:rPr>
                <w:spacing w:val="-2"/>
                <w:sz w:val="24"/>
              </w:rPr>
              <w:t xml:space="preserve"> </w:t>
            </w:r>
            <w:r>
              <w:rPr>
                <w:sz w:val="24"/>
              </w:rPr>
              <w:t>Италии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48"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48"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23.01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20</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Народные</w:t>
            </w:r>
            <w:r>
              <w:rPr>
                <w:spacing w:val="-4"/>
                <w:sz w:val="24"/>
              </w:rPr>
              <w:t xml:space="preserve"> </w:t>
            </w:r>
            <w:r>
              <w:rPr>
                <w:sz w:val="24"/>
              </w:rPr>
              <w:t>традиции</w:t>
            </w:r>
            <w:r>
              <w:rPr>
                <w:spacing w:val="-3"/>
                <w:sz w:val="24"/>
              </w:rPr>
              <w:t xml:space="preserve"> </w:t>
            </w:r>
            <w:r>
              <w:rPr>
                <w:sz w:val="24"/>
              </w:rPr>
              <w:t>и</w:t>
            </w:r>
            <w:r>
              <w:rPr>
                <w:spacing w:val="-3"/>
                <w:sz w:val="24"/>
              </w:rPr>
              <w:t xml:space="preserve"> </w:t>
            </w:r>
            <w:r>
              <w:rPr>
                <w:sz w:val="24"/>
              </w:rPr>
              <w:t>музыка</w:t>
            </w:r>
            <w:r>
              <w:rPr>
                <w:spacing w:val="-2"/>
                <w:sz w:val="24"/>
              </w:rPr>
              <w:t xml:space="preserve"> </w:t>
            </w:r>
            <w:r>
              <w:rPr>
                <w:sz w:val="24"/>
              </w:rPr>
              <w:t>Италии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30.01</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21</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Африканская</w:t>
            </w:r>
            <w:r>
              <w:rPr>
                <w:spacing w:val="-4"/>
                <w:sz w:val="24"/>
              </w:rPr>
              <w:t xml:space="preserve"> </w:t>
            </w:r>
            <w:r>
              <w:rPr>
                <w:sz w:val="24"/>
              </w:rPr>
              <w:t>музыка</w:t>
            </w:r>
            <w:r>
              <w:rPr>
                <w:spacing w:val="-2"/>
                <w:sz w:val="24"/>
              </w:rPr>
              <w:t xml:space="preserve"> </w:t>
            </w:r>
            <w:r>
              <w:rPr>
                <w:sz w:val="24"/>
              </w:rPr>
              <w:t>–</w:t>
            </w:r>
            <w:r>
              <w:rPr>
                <w:spacing w:val="-1"/>
                <w:sz w:val="24"/>
              </w:rPr>
              <w:t xml:space="preserve"> </w:t>
            </w:r>
            <w:r>
              <w:rPr>
                <w:sz w:val="24"/>
              </w:rPr>
              <w:t>стихия</w:t>
            </w:r>
            <w:r>
              <w:rPr>
                <w:spacing w:val="-3"/>
                <w:sz w:val="24"/>
              </w:rPr>
              <w:t xml:space="preserve"> </w:t>
            </w:r>
            <w:r>
              <w:rPr>
                <w:sz w:val="24"/>
              </w:rPr>
              <w:t>ритма</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06.02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22</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Восточная</w:t>
            </w:r>
            <w:r>
              <w:rPr>
                <w:spacing w:val="-3"/>
                <w:sz w:val="24"/>
              </w:rPr>
              <w:t xml:space="preserve"> </w:t>
            </w:r>
            <w:r>
              <w:rPr>
                <w:sz w:val="24"/>
              </w:rPr>
              <w:t>музыка</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sz w:val="24"/>
              </w:rPr>
              <w:t>13.02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3"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23</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Истоки</w:t>
            </w:r>
            <w:r>
              <w:rPr>
                <w:spacing w:val="-4"/>
                <w:sz w:val="24"/>
              </w:rPr>
              <w:t xml:space="preserve"> </w:t>
            </w:r>
            <w:r>
              <w:rPr>
                <w:sz w:val="24"/>
              </w:rPr>
              <w:t>классической</w:t>
            </w:r>
            <w:r>
              <w:rPr>
                <w:spacing w:val="-4"/>
                <w:sz w:val="24"/>
              </w:rPr>
              <w:t xml:space="preserve"> </w:t>
            </w:r>
            <w:r>
              <w:rPr>
                <w:sz w:val="24"/>
              </w:rPr>
              <w:t>музыки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20.02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24</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Истоки</w:t>
            </w:r>
            <w:r>
              <w:rPr>
                <w:spacing w:val="-4"/>
                <w:sz w:val="24"/>
              </w:rPr>
              <w:t xml:space="preserve"> </w:t>
            </w:r>
            <w:r>
              <w:rPr>
                <w:sz w:val="24"/>
              </w:rPr>
              <w:t>классической</w:t>
            </w:r>
            <w:r>
              <w:rPr>
                <w:spacing w:val="-4"/>
                <w:sz w:val="24"/>
              </w:rPr>
              <w:t xml:space="preserve"> </w:t>
            </w:r>
            <w:r>
              <w:rPr>
                <w:sz w:val="24"/>
              </w:rPr>
              <w:t>музыки</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27.02</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6"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25</w:t>
            </w:r>
          </w:p>
        </w:tc>
        <w:tc>
          <w:tcPr>
            <w:tcW w:w="4800"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596" w:hanging="0"/>
              <w:rPr>
                <w:sz w:val="24"/>
              </w:rPr>
            </w:pPr>
            <w:r>
              <w:rPr>
                <w:sz w:val="24"/>
              </w:rPr>
              <w:t>Ты, Моцарт, бог, и сам того не знаешь</w:t>
            </w:r>
            <w:r>
              <w:rPr>
                <w:spacing w:val="-58"/>
                <w:sz w:val="24"/>
              </w:rPr>
              <w:t xml:space="preserve"> </w:t>
            </w:r>
            <w:r>
              <w:rPr>
                <w:sz w:val="24"/>
              </w:rPr>
              <w:t>Проверочная</w:t>
            </w:r>
            <w:r>
              <w:rPr>
                <w:spacing w:val="-2"/>
                <w:sz w:val="24"/>
              </w:rPr>
              <w:t xml:space="preserve"> </w:t>
            </w:r>
            <w:r>
              <w:rPr>
                <w:sz w:val="24"/>
              </w:rPr>
              <w:t>работа</w:t>
            </w:r>
            <w:r>
              <w:rPr>
                <w:spacing w:val="-2"/>
                <w:sz w:val="24"/>
              </w:rPr>
              <w:t xml:space="preserve"> </w:t>
            </w:r>
            <w:r>
              <w:rPr>
                <w:sz w:val="24"/>
              </w:rPr>
              <w:t>за</w:t>
            </w:r>
            <w:r>
              <w:rPr>
                <w:spacing w:val="1"/>
                <w:sz w:val="24"/>
              </w:rPr>
              <w:t xml:space="preserve"> </w:t>
            </w:r>
            <w:r>
              <w:rPr>
                <w:sz w:val="24"/>
              </w:rPr>
              <w:t>III</w:t>
            </w:r>
            <w:r>
              <w:rPr>
                <w:spacing w:val="-3"/>
                <w:sz w:val="24"/>
              </w:rPr>
              <w:t xml:space="preserve"> </w:t>
            </w:r>
            <w:r>
              <w:rPr>
                <w:sz w:val="24"/>
              </w:rPr>
              <w:t>четверть</w:t>
            </w:r>
          </w:p>
        </w:tc>
        <w:tc>
          <w:tcPr>
            <w:tcW w:w="1180"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27" w:hanging="0"/>
              <w:jc w:val="right"/>
              <w:rPr>
                <w:sz w:val="24"/>
              </w:rPr>
            </w:pPr>
            <w:r>
              <w:rPr>
                <w:sz w:val="24"/>
              </w:rPr>
              <w:t>1</w:t>
            </w:r>
          </w:p>
        </w:tc>
        <w:tc>
          <w:tcPr>
            <w:tcW w:w="1305"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rFonts w:eastAsia="Times New Roman" w:cs="Times New Roman"/>
                <w:color w:val="auto"/>
                <w:kern w:val="0"/>
                <w:sz w:val="24"/>
                <w:szCs w:val="22"/>
                <w:lang w:val="ru-RU" w:eastAsia="en-US" w:bidi="ar-SA"/>
              </w:rPr>
              <w:t>06.03</w:t>
            </w:r>
          </w:p>
        </w:tc>
        <w:tc>
          <w:tcPr>
            <w:tcW w:w="1637"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bl>
    <w:p>
      <w:pPr>
        <w:sectPr>
          <w:type w:val="nextPage"/>
          <w:pgSz w:w="11906" w:h="16384"/>
          <w:pgMar w:left="1440" w:right="1440" w:header="0" w:top="1440" w:footer="0" w:bottom="1440" w:gutter="0"/>
          <w:pgNumType w:fmt="decimal"/>
          <w:formProt w:val="false"/>
          <w:textDirection w:val="lrTb"/>
          <w:docGrid w:type="default" w:linePitch="100" w:charSpace="4096"/>
        </w:sectPr>
      </w:pPr>
    </w:p>
    <w:p>
      <w:pPr>
        <w:pStyle w:val="Style13"/>
        <w:spacing w:before="1" w:after="0"/>
        <w:ind w:left="0" w:right="0" w:hanging="0"/>
        <w:jc w:val="left"/>
        <w:rPr>
          <w:b/>
          <w:b/>
          <w:sz w:val="12"/>
        </w:rPr>
      </w:pPr>
      <w:r>
        <w:rPr>
          <w:b/>
          <w:sz w:val="12"/>
        </w:rPr>
      </w:r>
    </w:p>
    <w:tbl>
      <w:tblPr>
        <w:tblW w:w="9845" w:type="dxa"/>
        <w:jc w:val="left"/>
        <w:tblInd w:w="114" w:type="dxa"/>
        <w:tblCellMar>
          <w:top w:w="0" w:type="dxa"/>
          <w:left w:w="2" w:type="dxa"/>
          <w:bottom w:w="0" w:type="dxa"/>
          <w:right w:w="2" w:type="dxa"/>
        </w:tblCellMar>
        <w:tblLook w:val="01e0"/>
      </w:tblPr>
      <w:tblGrid>
        <w:gridCol w:w="924"/>
        <w:gridCol w:w="4797"/>
        <w:gridCol w:w="1183"/>
        <w:gridCol w:w="1320"/>
        <w:gridCol w:w="1621"/>
      </w:tblGrid>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26</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Музыка-зеркало</w:t>
            </w:r>
            <w:r>
              <w:rPr>
                <w:spacing w:val="-4"/>
                <w:sz w:val="24"/>
              </w:rPr>
              <w:t xml:space="preserve"> </w:t>
            </w:r>
            <w:r>
              <w:rPr>
                <w:sz w:val="24"/>
              </w:rPr>
              <w:t>эпохи</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13.03</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27</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Небесное</w:t>
            </w:r>
            <w:r>
              <w:rPr>
                <w:spacing w:val="-3"/>
                <w:sz w:val="24"/>
              </w:rPr>
              <w:t xml:space="preserve"> </w:t>
            </w:r>
            <w:r>
              <w:rPr>
                <w:sz w:val="24"/>
              </w:rPr>
              <w:t>и</w:t>
            </w:r>
            <w:r>
              <w:rPr>
                <w:spacing w:val="-2"/>
                <w:sz w:val="24"/>
              </w:rPr>
              <w:t xml:space="preserve"> </w:t>
            </w:r>
            <w:r>
              <w:rPr>
                <w:sz w:val="24"/>
              </w:rPr>
              <w:t>земное</w:t>
            </w:r>
            <w:r>
              <w:rPr>
                <w:spacing w:val="-2"/>
                <w:sz w:val="24"/>
              </w:rPr>
              <w:t xml:space="preserve"> </w:t>
            </w:r>
            <w:r>
              <w:rPr>
                <w:sz w:val="24"/>
              </w:rPr>
              <w:t>в</w:t>
            </w:r>
            <w:r>
              <w:rPr>
                <w:spacing w:val="-3"/>
                <w:sz w:val="24"/>
              </w:rPr>
              <w:t xml:space="preserve"> </w:t>
            </w:r>
            <w:r>
              <w:rPr>
                <w:sz w:val="24"/>
              </w:rPr>
              <w:t>звуках и</w:t>
            </w:r>
            <w:r>
              <w:rPr>
                <w:spacing w:val="-1"/>
                <w:sz w:val="24"/>
              </w:rPr>
              <w:t xml:space="preserve"> </w:t>
            </w:r>
            <w:r>
              <w:rPr>
                <w:sz w:val="24"/>
              </w:rPr>
              <w:t>красках</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20.03</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28</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1150" w:hanging="0"/>
              <w:rPr>
                <w:sz w:val="24"/>
              </w:rPr>
            </w:pPr>
            <w:r>
              <w:rPr>
                <w:sz w:val="24"/>
              </w:rPr>
              <w:t>Любить. Молиться. Петь. Святое</w:t>
            </w:r>
            <w:r>
              <w:rPr>
                <w:spacing w:val="-57"/>
                <w:sz w:val="24"/>
              </w:rPr>
              <w:t xml:space="preserve"> </w:t>
            </w:r>
            <w:r>
              <w:rPr>
                <w:sz w:val="24"/>
              </w:rPr>
              <w:t>назначенье</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0" w:right="0" w:hanging="0"/>
              <w:rPr/>
            </w:pPr>
            <w:r>
              <w:rPr/>
              <w:t>0</w:t>
            </w:r>
            <w:r>
              <w:rPr>
                <w:rFonts w:eastAsia="Times New Roman" w:cs="Times New Roman"/>
                <w:color w:val="auto"/>
                <w:kern w:val="0"/>
                <w:sz w:val="22"/>
                <w:szCs w:val="22"/>
                <w:lang w:val="ru-RU" w:eastAsia="en-US" w:bidi="ar-SA"/>
              </w:rPr>
              <w:t>3</w:t>
            </w:r>
            <w:r>
              <w:rPr/>
              <w:t>.04</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3"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29</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Мюзиклы</w:t>
            </w:r>
            <w:r>
              <w:rPr>
                <w:spacing w:val="-4"/>
                <w:sz w:val="24"/>
              </w:rPr>
              <w:t xml:space="preserve"> </w:t>
            </w:r>
            <w:r>
              <w:rPr>
                <w:sz w:val="24"/>
              </w:rPr>
              <w:t>в</w:t>
            </w:r>
            <w:r>
              <w:rPr>
                <w:spacing w:val="-4"/>
                <w:sz w:val="24"/>
              </w:rPr>
              <w:t xml:space="preserve"> </w:t>
            </w:r>
            <w:r>
              <w:rPr>
                <w:sz w:val="24"/>
              </w:rPr>
              <w:t>российской</w:t>
            </w:r>
            <w:r>
              <w:rPr>
                <w:spacing w:val="-5"/>
                <w:sz w:val="24"/>
              </w:rPr>
              <w:t xml:space="preserve"> </w:t>
            </w:r>
            <w:r>
              <w:rPr>
                <w:sz w:val="24"/>
              </w:rPr>
              <w:t>культуре</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rFonts w:eastAsia="Times New Roman" w:cs="Times New Roman"/>
                <w:color w:val="auto"/>
                <w:kern w:val="0"/>
                <w:sz w:val="24"/>
                <w:szCs w:val="22"/>
                <w:lang w:val="ru-RU" w:eastAsia="en-US" w:bidi="ar-SA"/>
              </w:rPr>
              <w:t>10</w:t>
            </w:r>
            <w:r>
              <w:rPr>
                <w:sz w:val="24"/>
              </w:rPr>
              <w:t>.04</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30</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Что</w:t>
            </w:r>
            <w:r>
              <w:rPr>
                <w:spacing w:val="-1"/>
                <w:sz w:val="24"/>
              </w:rPr>
              <w:t xml:space="preserve"> </w:t>
            </w:r>
            <w:r>
              <w:rPr>
                <w:sz w:val="24"/>
              </w:rPr>
              <w:t>роднит музыку</w:t>
            </w:r>
            <w:r>
              <w:rPr>
                <w:spacing w:val="-5"/>
                <w:sz w:val="24"/>
              </w:rPr>
              <w:t xml:space="preserve"> </w:t>
            </w:r>
            <w:r>
              <w:rPr>
                <w:sz w:val="24"/>
              </w:rPr>
              <w:t>и</w:t>
            </w:r>
            <w:r>
              <w:rPr>
                <w:spacing w:val="-1"/>
                <w:sz w:val="24"/>
              </w:rPr>
              <w:t xml:space="preserve"> </w:t>
            </w:r>
            <w:r>
              <w:rPr>
                <w:sz w:val="24"/>
              </w:rPr>
              <w:t>литературу</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sz w:val="24"/>
              </w:rPr>
            </w:pPr>
            <w:r>
              <w:rPr>
                <w:rFonts w:eastAsia="Times New Roman" w:cs="Times New Roman"/>
                <w:color w:val="auto"/>
                <w:kern w:val="0"/>
                <w:sz w:val="24"/>
                <w:szCs w:val="22"/>
                <w:lang w:val="ru-RU" w:eastAsia="en-US" w:bidi="ar-SA"/>
              </w:rPr>
              <w:t>1</w:t>
            </w:r>
            <w:r>
              <w:rPr>
                <w:sz w:val="24"/>
              </w:rPr>
              <w:t>7.04</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100" w:right="0" w:hanging="0"/>
              <w:rPr>
                <w:sz w:val="24"/>
              </w:rPr>
            </w:pPr>
            <w:r>
              <w:rPr>
                <w:sz w:val="24"/>
              </w:rPr>
              <w:t>31</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235" w:right="0" w:hanging="0"/>
              <w:rPr>
                <w:sz w:val="24"/>
              </w:rPr>
            </w:pPr>
            <w:r>
              <w:rPr>
                <w:sz w:val="24"/>
              </w:rPr>
              <w:t>Музыка</w:t>
            </w:r>
            <w:r>
              <w:rPr>
                <w:spacing w:val="-2"/>
                <w:sz w:val="24"/>
              </w:rPr>
              <w:t xml:space="preserve"> </w:t>
            </w:r>
            <w:r>
              <w:rPr>
                <w:sz w:val="24"/>
              </w:rPr>
              <w:t>в</w:t>
            </w:r>
            <w:r>
              <w:rPr>
                <w:spacing w:val="-2"/>
                <w:sz w:val="24"/>
              </w:rPr>
              <w:t xml:space="preserve"> </w:t>
            </w:r>
            <w:r>
              <w:rPr>
                <w:sz w:val="24"/>
              </w:rPr>
              <w:t>театре, в</w:t>
            </w:r>
            <w:r>
              <w:rPr>
                <w:spacing w:val="-2"/>
                <w:sz w:val="24"/>
              </w:rPr>
              <w:t xml:space="preserve"> </w:t>
            </w:r>
            <w:r>
              <w:rPr>
                <w:sz w:val="24"/>
              </w:rPr>
              <w:t>кино,</w:t>
            </w:r>
            <w:r>
              <w:rPr>
                <w:spacing w:val="-1"/>
                <w:sz w:val="24"/>
              </w:rPr>
              <w:t xml:space="preserve"> </w:t>
            </w:r>
            <w:r>
              <w:rPr>
                <w:sz w:val="24"/>
              </w:rPr>
              <w:t>на</w:t>
            </w:r>
            <w:r>
              <w:rPr>
                <w:spacing w:val="-3"/>
                <w:sz w:val="24"/>
              </w:rPr>
              <w:t xml:space="preserve"> </w:t>
            </w:r>
            <w:r>
              <w:rPr>
                <w:sz w:val="24"/>
              </w:rPr>
              <w:t>телевидении</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5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50" w:after="0"/>
              <w:ind w:left="237"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24.04</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200" w:after="0"/>
              <w:ind w:left="100" w:right="0" w:hanging="0"/>
              <w:rPr>
                <w:sz w:val="24"/>
              </w:rPr>
            </w:pPr>
            <w:r>
              <w:rPr>
                <w:sz w:val="24"/>
              </w:rPr>
              <w:t>32</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360" w:hanging="0"/>
              <w:rPr>
                <w:sz w:val="24"/>
              </w:rPr>
            </w:pPr>
            <w:r>
              <w:rPr>
                <w:sz w:val="24"/>
              </w:rPr>
              <w:t>Музыка</w:t>
            </w:r>
            <w:r>
              <w:rPr>
                <w:spacing w:val="-2"/>
                <w:sz w:val="24"/>
              </w:rPr>
              <w:t xml:space="preserve"> </w:t>
            </w:r>
            <w:r>
              <w:rPr>
                <w:sz w:val="24"/>
              </w:rPr>
              <w:t>в</w:t>
            </w:r>
            <w:r>
              <w:rPr>
                <w:spacing w:val="-3"/>
                <w:sz w:val="24"/>
              </w:rPr>
              <w:t xml:space="preserve"> </w:t>
            </w:r>
            <w:r>
              <w:rPr>
                <w:sz w:val="24"/>
              </w:rPr>
              <w:t>театре,</w:t>
            </w:r>
            <w:r>
              <w:rPr>
                <w:spacing w:val="1"/>
                <w:sz w:val="24"/>
              </w:rPr>
              <w:t xml:space="preserve"> </w:t>
            </w:r>
            <w:r>
              <w:rPr>
                <w:sz w:val="24"/>
              </w:rPr>
              <w:t>в</w:t>
            </w:r>
            <w:r>
              <w:rPr>
                <w:spacing w:val="-3"/>
                <w:sz w:val="24"/>
              </w:rPr>
              <w:t xml:space="preserve"> </w:t>
            </w:r>
            <w:r>
              <w:rPr>
                <w:sz w:val="24"/>
              </w:rPr>
              <w:t>кино,</w:t>
            </w:r>
            <w:r>
              <w:rPr>
                <w:spacing w:val="-2"/>
                <w:sz w:val="24"/>
              </w:rPr>
              <w:t xml:space="preserve"> </w:t>
            </w:r>
            <w:r>
              <w:rPr>
                <w:sz w:val="24"/>
              </w:rPr>
              <w:t>на</w:t>
            </w:r>
            <w:r>
              <w:rPr>
                <w:spacing w:val="-2"/>
                <w:sz w:val="24"/>
              </w:rPr>
              <w:t xml:space="preserve"> </w:t>
            </w:r>
            <w:r>
              <w:rPr>
                <w:sz w:val="24"/>
              </w:rPr>
              <w:t>телевидении</w:t>
            </w:r>
            <w:r>
              <w:rPr>
                <w:spacing w:val="-57"/>
                <w:sz w:val="24"/>
              </w:rPr>
              <w:t xml:space="preserve"> </w:t>
            </w:r>
            <w:r>
              <w:rPr>
                <w:sz w:val="24"/>
              </w:rPr>
              <w:t>Контрольная</w:t>
            </w:r>
            <w:r>
              <w:rPr>
                <w:spacing w:val="-1"/>
                <w:sz w:val="24"/>
              </w:rPr>
              <w:t xml:space="preserve"> </w:t>
            </w:r>
            <w:r>
              <w:rPr>
                <w:sz w:val="24"/>
              </w:rPr>
              <w:t>работа</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20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200" w:after="0"/>
              <w:ind w:left="237" w:right="0" w:hanging="0"/>
              <w:rPr>
                <w:sz w:val="24"/>
              </w:rPr>
            </w:pPr>
            <w:r>
              <w:rPr>
                <w:sz w:val="24"/>
              </w:rPr>
              <w:t>1</w:t>
            </w:r>
            <w:r>
              <w:rPr>
                <w:rFonts w:eastAsia="Times New Roman" w:cs="Times New Roman"/>
                <w:color w:val="auto"/>
                <w:kern w:val="0"/>
                <w:sz w:val="24"/>
                <w:szCs w:val="22"/>
                <w:lang w:val="ru-RU" w:eastAsia="en-US" w:bidi="ar-SA"/>
              </w:rPr>
              <w:t>6</w:t>
            </w:r>
            <w:r>
              <w:rPr>
                <w:sz w:val="24"/>
              </w:rPr>
              <w:t>.05</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998"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3" w:after="0"/>
              <w:rPr>
                <w:b/>
                <w:b/>
                <w:sz w:val="31"/>
              </w:rPr>
            </w:pPr>
            <w:r>
              <w:rPr>
                <w:b/>
                <w:sz w:val="31"/>
              </w:rPr>
            </w:r>
          </w:p>
          <w:p>
            <w:pPr>
              <w:pStyle w:val="TableParagraph"/>
              <w:spacing w:before="0" w:after="0"/>
              <w:ind w:left="100" w:right="0" w:hanging="0"/>
              <w:rPr>
                <w:sz w:val="24"/>
              </w:rPr>
            </w:pPr>
            <w:r>
              <w:rPr>
                <w:sz w:val="24"/>
              </w:rPr>
              <w:t>33</w:t>
            </w:r>
          </w:p>
        </w:tc>
        <w:tc>
          <w:tcPr>
            <w:tcW w:w="479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w:t>
            </w:r>
            <w:r>
              <w:rPr>
                <w:spacing w:val="-1"/>
                <w:sz w:val="24"/>
              </w:rPr>
              <w:t xml:space="preserve"> </w:t>
            </w:r>
            <w:r>
              <w:rPr>
                <w:sz w:val="24"/>
              </w:rPr>
              <w:t>в</w:t>
            </w:r>
            <w:r>
              <w:rPr>
                <w:spacing w:val="-2"/>
                <w:sz w:val="24"/>
              </w:rPr>
              <w:t xml:space="preserve"> </w:t>
            </w:r>
            <w:r>
              <w:rPr>
                <w:sz w:val="24"/>
              </w:rPr>
              <w:t>театре,</w:t>
            </w:r>
            <w:r>
              <w:rPr>
                <w:spacing w:val="1"/>
                <w:sz w:val="24"/>
              </w:rPr>
              <w:t xml:space="preserve"> </w:t>
            </w:r>
            <w:r>
              <w:rPr>
                <w:sz w:val="24"/>
              </w:rPr>
              <w:t>в</w:t>
            </w:r>
            <w:r>
              <w:rPr>
                <w:spacing w:val="-2"/>
                <w:sz w:val="24"/>
              </w:rPr>
              <w:t xml:space="preserve"> </w:t>
            </w:r>
            <w:r>
              <w:rPr>
                <w:sz w:val="24"/>
              </w:rPr>
              <w:t>кино,</w:t>
            </w:r>
            <w:r>
              <w:rPr>
                <w:spacing w:val="-1"/>
                <w:sz w:val="24"/>
              </w:rPr>
              <w:t xml:space="preserve"> </w:t>
            </w:r>
            <w:r>
              <w:rPr>
                <w:sz w:val="24"/>
              </w:rPr>
              <w:t>на</w:t>
            </w:r>
            <w:r>
              <w:rPr>
                <w:spacing w:val="-1"/>
                <w:sz w:val="24"/>
              </w:rPr>
              <w:t xml:space="preserve"> </w:t>
            </w:r>
            <w:r>
              <w:rPr>
                <w:sz w:val="24"/>
              </w:rPr>
              <w:t>телевидении.</w:t>
            </w:r>
          </w:p>
          <w:p>
            <w:pPr>
              <w:pStyle w:val="TableParagraph"/>
              <w:spacing w:lineRule="atLeast" w:line="310" w:before="9" w:after="0"/>
              <w:ind w:left="235" w:right="621" w:hanging="0"/>
              <w:rPr>
                <w:sz w:val="24"/>
              </w:rPr>
            </w:pPr>
            <w:r>
              <w:rPr>
                <w:sz w:val="24"/>
              </w:rPr>
              <w:t>Музыкальная</w:t>
            </w:r>
            <w:r>
              <w:rPr>
                <w:spacing w:val="-4"/>
                <w:sz w:val="24"/>
              </w:rPr>
              <w:t xml:space="preserve"> </w:t>
            </w:r>
            <w:r>
              <w:rPr>
                <w:sz w:val="24"/>
              </w:rPr>
              <w:t>живопись</w:t>
            </w:r>
            <w:r>
              <w:rPr>
                <w:spacing w:val="-6"/>
                <w:sz w:val="24"/>
              </w:rPr>
              <w:t xml:space="preserve"> </w:t>
            </w:r>
            <w:r>
              <w:rPr>
                <w:sz w:val="24"/>
              </w:rPr>
              <w:t>и</w:t>
            </w:r>
            <w:r>
              <w:rPr>
                <w:spacing w:val="-4"/>
                <w:sz w:val="24"/>
              </w:rPr>
              <w:t xml:space="preserve"> </w:t>
            </w:r>
            <w:r>
              <w:rPr>
                <w:sz w:val="24"/>
              </w:rPr>
              <w:t>живописная</w:t>
            </w:r>
            <w:r>
              <w:rPr>
                <w:spacing w:val="-57"/>
                <w:sz w:val="24"/>
              </w:rPr>
              <w:t xml:space="preserve"> </w:t>
            </w:r>
            <w:r>
              <w:rPr>
                <w:sz w:val="24"/>
              </w:rPr>
              <w:t>музыка</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3" w:after="0"/>
              <w:rPr>
                <w:b/>
                <w:b/>
                <w:sz w:val="31"/>
              </w:rPr>
            </w:pPr>
            <w:r>
              <w:rPr>
                <w:b/>
                <w:sz w:val="31"/>
              </w:rPr>
            </w:r>
          </w:p>
          <w:p>
            <w:pPr>
              <w:pStyle w:val="TableParagraph"/>
              <w:spacing w:before="0" w:after="0"/>
              <w:ind w:left="625" w:right="0" w:hanging="0"/>
              <w:rPr>
                <w:sz w:val="24"/>
              </w:rPr>
            </w:pPr>
            <w:r>
              <w:rPr>
                <w:sz w:val="24"/>
              </w:rPr>
              <w:t>1</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3" w:after="0"/>
              <w:rPr>
                <w:b/>
                <w:b/>
                <w:sz w:val="31"/>
              </w:rPr>
            </w:pPr>
            <w:r>
              <w:rPr>
                <w:b/>
                <w:sz w:val="31"/>
              </w:rPr>
            </w:r>
          </w:p>
          <w:p>
            <w:pPr>
              <w:pStyle w:val="TableParagraph"/>
              <w:spacing w:before="0" w:after="0"/>
              <w:ind w:left="237" w:right="0" w:hanging="0"/>
              <w:rPr>
                <w:sz w:val="24"/>
              </w:rPr>
            </w:pPr>
            <w:r>
              <w:rPr>
                <w:sz w:val="24"/>
              </w:rPr>
              <w:t>2</w:t>
            </w:r>
            <w:r>
              <w:rPr>
                <w:rFonts w:eastAsia="Times New Roman" w:cs="Times New Roman"/>
                <w:color w:val="auto"/>
                <w:kern w:val="0"/>
                <w:sz w:val="24"/>
                <w:szCs w:val="22"/>
                <w:lang w:val="ru-RU" w:eastAsia="en-US" w:bidi="ar-SA"/>
              </w:rPr>
              <w:t>3</w:t>
            </w:r>
            <w:r>
              <w:rPr>
                <w:sz w:val="24"/>
              </w:rPr>
              <w:t>.05</w:t>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580" w:hRule="atLeast"/>
        </w:trPr>
        <w:tc>
          <w:tcPr>
            <w:tcW w:w="572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51" w:after="0"/>
              <w:ind w:left="235" w:right="0" w:hanging="0"/>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5"/>
                <w:sz w:val="24"/>
              </w:rPr>
              <w:t xml:space="preserve"> </w:t>
            </w:r>
            <w:r>
              <w:rPr>
                <w:sz w:val="24"/>
              </w:rPr>
              <w:t>ПО</w:t>
            </w:r>
            <w:r>
              <w:rPr>
                <w:spacing w:val="-3"/>
                <w:sz w:val="24"/>
              </w:rPr>
              <w:t xml:space="preserve"> </w:t>
            </w:r>
            <w:r>
              <w:rPr>
                <w:sz w:val="24"/>
              </w:rPr>
              <w:t>ПРОГРАММЕ</w:t>
            </w:r>
          </w:p>
        </w:tc>
        <w:tc>
          <w:tcPr>
            <w:tcW w:w="1183" w:type="dxa"/>
            <w:tcBorders>
              <w:top w:val="single" w:sz="2" w:space="0" w:color="000000"/>
              <w:left w:val="single" w:sz="2" w:space="0" w:color="000000"/>
              <w:bottom w:val="single" w:sz="2" w:space="0" w:color="000000"/>
              <w:right w:val="single" w:sz="2" w:space="0" w:color="000000"/>
            </w:tcBorders>
          </w:tcPr>
          <w:p>
            <w:pPr>
              <w:pStyle w:val="TableParagraph"/>
              <w:spacing w:before="151" w:after="0"/>
              <w:ind w:left="565" w:right="0" w:hanging="0"/>
              <w:rPr>
                <w:sz w:val="24"/>
              </w:rPr>
            </w:pPr>
            <w:r>
              <w:rPr>
                <w:sz w:val="24"/>
              </w:rPr>
              <w:t>34</w:t>
            </w:r>
          </w:p>
        </w:tc>
        <w:tc>
          <w:tcPr>
            <w:tcW w:w="1320" w:type="dxa"/>
            <w:tcBorders>
              <w:top w:val="single" w:sz="2" w:space="0" w:color="000000"/>
              <w:left w:val="single" w:sz="2" w:space="0" w:color="000000"/>
              <w:bottom w:val="single" w:sz="2" w:space="0" w:color="000000"/>
              <w:right w:val="single" w:sz="4" w:space="0" w:color="000000"/>
            </w:tcBorders>
          </w:tcPr>
          <w:p>
            <w:pPr>
              <w:pStyle w:val="TableParagraph"/>
              <w:spacing w:before="0" w:after="0"/>
              <w:rPr>
                <w:sz w:val="24"/>
              </w:rPr>
            </w:pPr>
            <w:r>
              <w:rPr>
                <w:sz w:val="24"/>
              </w:rPr>
            </w:r>
          </w:p>
        </w:tc>
        <w:tc>
          <w:tcPr>
            <w:tcW w:w="162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bl>
    <w:p>
      <w:pPr>
        <w:sectPr>
          <w:type w:val="nextPage"/>
          <w:pgSz w:w="11906" w:h="16390"/>
          <w:pgMar w:left="920" w:right="600" w:header="0" w:top="1560" w:footer="0" w:bottom="280" w:gutter="0"/>
          <w:pgNumType w:fmt="decimal"/>
          <w:formProt w:val="false"/>
          <w:textDirection w:val="lrTb"/>
          <w:docGrid w:type="default" w:linePitch="100" w:charSpace="4096"/>
        </w:sectPr>
      </w:pPr>
    </w:p>
    <w:p>
      <w:pPr>
        <w:pStyle w:val="Normal"/>
        <w:spacing w:before="77" w:after="50"/>
        <w:ind w:left="0" w:right="533" w:hanging="0"/>
        <w:jc w:val="center"/>
        <w:rPr/>
      </w:pPr>
      <w:r>
        <w:rPr>
          <w:rFonts w:ascii="Times New Roman" w:hAnsi="Times New Roman"/>
          <w:b/>
          <w:sz w:val="28"/>
        </w:rPr>
        <w:t>Поурочное</w:t>
      </w:r>
      <w:r>
        <w:rPr>
          <w:rFonts w:ascii="Times New Roman" w:hAnsi="Times New Roman"/>
          <w:b/>
          <w:spacing w:val="-9"/>
          <w:sz w:val="28"/>
        </w:rPr>
        <w:t xml:space="preserve"> </w:t>
      </w:r>
      <w:r>
        <w:rPr>
          <w:rFonts w:ascii="Times New Roman" w:hAnsi="Times New Roman"/>
          <w:b/>
          <w:sz w:val="28"/>
        </w:rPr>
        <w:t>планирование</w:t>
      </w:r>
      <w:r>
        <w:rPr>
          <w:rFonts w:ascii="Times New Roman" w:hAnsi="Times New Roman"/>
          <w:b/>
          <w:spacing w:val="-8"/>
          <w:sz w:val="28"/>
        </w:rPr>
        <w:t xml:space="preserve"> </w:t>
      </w:r>
      <w:r>
        <w:rPr>
          <w:rFonts w:ascii="Times New Roman" w:hAnsi="Times New Roman"/>
          <w:b/>
          <w:sz w:val="28"/>
        </w:rPr>
        <w:t>6</w:t>
      </w:r>
      <w:r>
        <w:rPr>
          <w:rFonts w:ascii="Times New Roman" w:hAnsi="Times New Roman"/>
          <w:b/>
          <w:spacing w:val="-5"/>
          <w:sz w:val="28"/>
        </w:rPr>
        <w:t xml:space="preserve"> </w:t>
      </w:r>
      <w:r>
        <w:rPr>
          <w:rFonts w:ascii="Times New Roman" w:hAnsi="Times New Roman"/>
          <w:b/>
          <w:spacing w:val="-4"/>
          <w:sz w:val="28"/>
        </w:rPr>
        <w:t>класс</w:t>
      </w:r>
    </w:p>
    <w:tbl>
      <w:tblPr>
        <w:tblW w:w="9845" w:type="dxa"/>
        <w:jc w:val="left"/>
        <w:tblInd w:w="114" w:type="dxa"/>
        <w:tblCellMar>
          <w:top w:w="0" w:type="dxa"/>
          <w:left w:w="2" w:type="dxa"/>
          <w:bottom w:w="0" w:type="dxa"/>
          <w:right w:w="2" w:type="dxa"/>
        </w:tblCellMar>
        <w:tblLook w:val="01e0"/>
      </w:tblPr>
      <w:tblGrid>
        <w:gridCol w:w="924"/>
        <w:gridCol w:w="4817"/>
        <w:gridCol w:w="1163"/>
        <w:gridCol w:w="1380"/>
        <w:gridCol w:w="1561"/>
      </w:tblGrid>
      <w:tr>
        <w:trPr>
          <w:trHeight w:val="795" w:hRule="atLeast"/>
        </w:trPr>
        <w:tc>
          <w:tcPr>
            <w:tcW w:w="924"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Rule="auto" w:line="276" w:before="240" w:after="0"/>
              <w:ind w:left="235" w:right="332" w:hanging="0"/>
              <w:rPr>
                <w:b/>
                <w:b/>
                <w:sz w:val="24"/>
              </w:rPr>
            </w:pPr>
            <w:r>
              <w:rPr>
                <w:b/>
                <w:spacing w:val="-10"/>
                <w:sz w:val="24"/>
              </w:rPr>
              <w:t xml:space="preserve">№ </w:t>
            </w:r>
            <w:r>
              <w:rPr>
                <w:b/>
                <w:spacing w:val="-4"/>
                <w:sz w:val="24"/>
              </w:rPr>
              <w:t>п/п</w:t>
            </w:r>
          </w:p>
        </w:tc>
        <w:tc>
          <w:tcPr>
            <w:tcW w:w="4817"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25" w:after="0"/>
              <w:rPr>
                <w:b/>
                <w:b/>
                <w:sz w:val="24"/>
              </w:rPr>
            </w:pPr>
            <w:r>
              <w:rPr>
                <w:b/>
                <w:sz w:val="24"/>
              </w:rPr>
            </w:r>
          </w:p>
          <w:p>
            <w:pPr>
              <w:pStyle w:val="TableParagraph"/>
              <w:spacing w:before="0" w:after="0"/>
              <w:ind w:left="21" w:right="0" w:hanging="0"/>
              <w:jc w:val="center"/>
              <w:rPr>
                <w:b/>
                <w:b/>
                <w:sz w:val="24"/>
              </w:rPr>
            </w:pPr>
            <w:r>
              <w:rPr>
                <w:b/>
                <w:sz w:val="24"/>
              </w:rPr>
              <w:t>Тема</w:t>
            </w:r>
            <w:r>
              <w:rPr>
                <w:b/>
                <w:spacing w:val="-1"/>
                <w:sz w:val="24"/>
              </w:rPr>
              <w:t xml:space="preserve"> </w:t>
            </w:r>
            <w:r>
              <w:rPr>
                <w:b/>
                <w:spacing w:val="-2"/>
                <w:sz w:val="24"/>
              </w:rPr>
              <w:t>урока</w:t>
            </w:r>
          </w:p>
        </w:tc>
        <w:tc>
          <w:tcPr>
            <w:tcW w:w="116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Rule="auto" w:line="276" w:before="86" w:after="0"/>
              <w:ind w:left="101" w:right="295" w:hanging="0"/>
              <w:rPr>
                <w:b/>
                <w:b/>
                <w:sz w:val="24"/>
              </w:rPr>
            </w:pPr>
            <w:r>
              <w:rPr>
                <w:b/>
                <w:spacing w:val="-2"/>
                <w:sz w:val="24"/>
              </w:rPr>
              <w:t xml:space="preserve">Кол-во </w:t>
            </w:r>
            <w:r>
              <w:rPr>
                <w:b/>
                <w:spacing w:val="-4"/>
                <w:sz w:val="24"/>
              </w:rPr>
              <w:t>час</w:t>
            </w:r>
          </w:p>
        </w:tc>
        <w:tc>
          <w:tcPr>
            <w:tcW w:w="2941" w:type="dxa"/>
            <w:gridSpan w:val="2"/>
            <w:tcBorders>
              <w:top w:val="single" w:sz="2" w:space="0" w:color="000000"/>
              <w:left w:val="single" w:sz="2" w:space="0" w:color="000000"/>
              <w:bottom w:val="single" w:sz="4" w:space="0" w:color="000000"/>
              <w:right w:val="single" w:sz="2" w:space="0" w:color="000000"/>
            </w:tcBorders>
          </w:tcPr>
          <w:p>
            <w:pPr>
              <w:pStyle w:val="TableParagraph"/>
              <w:spacing w:before="108" w:after="0"/>
              <w:ind w:left="0" w:right="132" w:hanging="0"/>
              <w:jc w:val="center"/>
              <w:rPr>
                <w:b/>
                <w:b/>
                <w:sz w:val="24"/>
              </w:rPr>
            </w:pPr>
            <w:r>
              <w:rPr>
                <w:b/>
                <w:spacing w:val="-4"/>
                <w:sz w:val="24"/>
              </w:rPr>
              <w:t>Дата</w:t>
            </w:r>
          </w:p>
        </w:tc>
      </w:tr>
      <w:tr>
        <w:trPr>
          <w:trHeight w:val="574" w:hRule="atLeast"/>
        </w:trPr>
        <w:tc>
          <w:tcPr>
            <w:tcW w:w="924"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4817"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1163"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1380" w:type="dxa"/>
            <w:tcBorders>
              <w:top w:val="single" w:sz="4" w:space="0" w:color="000000"/>
              <w:left w:val="single" w:sz="2" w:space="0" w:color="000000"/>
              <w:bottom w:val="single" w:sz="2" w:space="0" w:color="000000"/>
              <w:right w:val="single" w:sz="4" w:space="0" w:color="000000"/>
            </w:tcBorders>
          </w:tcPr>
          <w:p>
            <w:pPr>
              <w:pStyle w:val="TableParagraph"/>
              <w:spacing w:before="155" w:after="0"/>
              <w:ind w:left="237" w:right="0" w:hanging="0"/>
              <w:rPr>
                <w:b/>
                <w:b/>
                <w:sz w:val="24"/>
              </w:rPr>
            </w:pPr>
            <w:r>
              <w:rPr>
                <w:b/>
                <w:spacing w:val="-4"/>
                <w:sz w:val="24"/>
              </w:rPr>
              <w:t>план</w:t>
            </w:r>
          </w:p>
        </w:tc>
        <w:tc>
          <w:tcPr>
            <w:tcW w:w="1561" w:type="dxa"/>
            <w:tcBorders>
              <w:top w:val="single" w:sz="4" w:space="0" w:color="000000"/>
              <w:left w:val="single" w:sz="4" w:space="0" w:color="000000"/>
              <w:bottom w:val="single" w:sz="2" w:space="0" w:color="000000"/>
              <w:right w:val="single" w:sz="2" w:space="0" w:color="000000"/>
            </w:tcBorders>
          </w:tcPr>
          <w:p>
            <w:pPr>
              <w:pStyle w:val="TableParagraph"/>
              <w:spacing w:before="155" w:after="0"/>
              <w:ind w:left="241" w:right="0" w:hanging="0"/>
              <w:rPr>
                <w:b/>
                <w:b/>
                <w:sz w:val="24"/>
              </w:rPr>
            </w:pPr>
            <w:r>
              <w:rPr>
                <w:b/>
                <w:spacing w:val="-4"/>
                <w:sz w:val="24"/>
              </w:rPr>
              <w:t>факт</w:t>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10"/>
                <w:sz w:val="24"/>
              </w:rPr>
              <w:t>1</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«Подожди,</w:t>
            </w:r>
            <w:r>
              <w:rPr>
                <w:spacing w:val="-3"/>
                <w:sz w:val="24"/>
              </w:rPr>
              <w:t xml:space="preserve"> </w:t>
            </w:r>
            <w:r>
              <w:rPr>
                <w:sz w:val="24"/>
              </w:rPr>
              <w:t>не</w:t>
            </w:r>
            <w:r>
              <w:rPr>
                <w:spacing w:val="-4"/>
                <w:sz w:val="24"/>
              </w:rPr>
              <w:t xml:space="preserve"> </w:t>
            </w:r>
            <w:r>
              <w:rPr>
                <w:sz w:val="24"/>
              </w:rPr>
              <w:t>спеши, у</w:t>
            </w:r>
            <w:r>
              <w:rPr>
                <w:spacing w:val="-6"/>
                <w:sz w:val="24"/>
              </w:rPr>
              <w:t xml:space="preserve"> </w:t>
            </w:r>
            <w:r>
              <w:rPr>
                <w:sz w:val="24"/>
              </w:rPr>
              <w:t>берез</w:t>
            </w:r>
            <w:r>
              <w:rPr>
                <w:spacing w:val="-2"/>
                <w:sz w:val="24"/>
              </w:rPr>
              <w:t xml:space="preserve"> посиди…»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0</w:t>
            </w:r>
            <w:r>
              <w:rPr>
                <w:rFonts w:eastAsia="Times New Roman" w:cs="Times New Roman"/>
                <w:color w:val="auto"/>
                <w:spacing w:val="-2"/>
                <w:kern w:val="0"/>
                <w:sz w:val="24"/>
                <w:szCs w:val="22"/>
                <w:lang w:val="ru-RU" w:eastAsia="en-US" w:bidi="ar-SA"/>
              </w:rPr>
              <w:t>4</w:t>
            </w:r>
            <w:r>
              <w:rPr>
                <w:spacing w:val="-2"/>
                <w:sz w:val="24"/>
              </w:rPr>
              <w:t>.09.</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10"/>
                <w:sz w:val="24"/>
              </w:rPr>
              <w:t>2</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exact" w:line="318" w:before="10" w:after="0"/>
              <w:ind w:left="235" w:right="89" w:hanging="0"/>
              <w:rPr>
                <w:sz w:val="24"/>
              </w:rPr>
            </w:pPr>
            <w:r>
              <w:rPr>
                <w:sz w:val="24"/>
              </w:rPr>
              <w:t>Современная</w:t>
            </w:r>
            <w:r>
              <w:rPr>
                <w:spacing w:val="-15"/>
                <w:sz w:val="24"/>
              </w:rPr>
              <w:t xml:space="preserve"> </w:t>
            </w:r>
            <w:r>
              <w:rPr>
                <w:sz w:val="24"/>
              </w:rPr>
              <w:t>музыкальная</w:t>
            </w:r>
            <w:r>
              <w:rPr>
                <w:spacing w:val="-15"/>
                <w:sz w:val="24"/>
              </w:rPr>
              <w:t xml:space="preserve"> </w:t>
            </w:r>
            <w:r>
              <w:rPr>
                <w:sz w:val="24"/>
              </w:rPr>
              <w:t>культура родного края</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11.09</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7" w:after="0"/>
              <w:ind w:left="100" w:right="0" w:hanging="0"/>
              <w:rPr>
                <w:sz w:val="24"/>
              </w:rPr>
            </w:pPr>
            <w:r>
              <w:rPr>
                <w:spacing w:val="-10"/>
                <w:sz w:val="24"/>
              </w:rPr>
              <w:t>3</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6" w:after="0"/>
              <w:ind w:left="235" w:right="89" w:hanging="0"/>
              <w:rPr>
                <w:sz w:val="24"/>
              </w:rPr>
            </w:pPr>
            <w:r>
              <w:rPr>
                <w:sz w:val="24"/>
              </w:rPr>
              <w:t>Обряды</w:t>
            </w:r>
            <w:r>
              <w:rPr>
                <w:spacing w:val="-6"/>
                <w:sz w:val="24"/>
              </w:rPr>
              <w:t xml:space="preserve"> </w:t>
            </w:r>
            <w:r>
              <w:rPr>
                <w:sz w:val="24"/>
              </w:rPr>
              <w:t>и</w:t>
            </w:r>
            <w:r>
              <w:rPr>
                <w:spacing w:val="-6"/>
                <w:sz w:val="24"/>
              </w:rPr>
              <w:t xml:space="preserve"> </w:t>
            </w:r>
            <w:r>
              <w:rPr>
                <w:sz w:val="24"/>
              </w:rPr>
              <w:t>обычаи</w:t>
            </w:r>
            <w:r>
              <w:rPr>
                <w:spacing w:val="-6"/>
                <w:sz w:val="24"/>
              </w:rPr>
              <w:t xml:space="preserve"> </w:t>
            </w:r>
            <w:r>
              <w:rPr>
                <w:sz w:val="24"/>
              </w:rPr>
              <w:t>в</w:t>
            </w:r>
            <w:r>
              <w:rPr>
                <w:spacing w:val="-7"/>
                <w:sz w:val="24"/>
              </w:rPr>
              <w:t xml:space="preserve"> </w:t>
            </w:r>
            <w:r>
              <w:rPr>
                <w:sz w:val="24"/>
              </w:rPr>
              <w:t>фольклоре</w:t>
            </w:r>
            <w:r>
              <w:rPr>
                <w:spacing w:val="-7"/>
                <w:sz w:val="24"/>
              </w:rPr>
              <w:t xml:space="preserve"> </w:t>
            </w:r>
            <w:r>
              <w:rPr>
                <w:sz w:val="24"/>
              </w:rPr>
              <w:t>и</w:t>
            </w:r>
            <w:r>
              <w:rPr>
                <w:spacing w:val="-6"/>
                <w:sz w:val="24"/>
              </w:rPr>
              <w:t xml:space="preserve"> </w:t>
            </w:r>
            <w:r>
              <w:rPr>
                <w:sz w:val="24"/>
              </w:rPr>
              <w:t>в творчестве композиторов</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7"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7" w:after="0"/>
              <w:ind w:left="237" w:right="0" w:hanging="0"/>
              <w:rPr>
                <w:sz w:val="24"/>
              </w:rPr>
            </w:pPr>
            <w:r>
              <w:rPr>
                <w:spacing w:val="-2"/>
                <w:sz w:val="24"/>
              </w:rPr>
              <w:t>18.09</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10"/>
                <w:sz w:val="24"/>
              </w:rPr>
              <w:t>4</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Народное</w:t>
            </w:r>
            <w:r>
              <w:rPr>
                <w:spacing w:val="-4"/>
                <w:sz w:val="24"/>
              </w:rPr>
              <w:t xml:space="preserve"> </w:t>
            </w:r>
            <w:r>
              <w:rPr>
                <w:sz w:val="24"/>
              </w:rPr>
              <w:t>искусство</w:t>
            </w:r>
            <w:r>
              <w:rPr>
                <w:spacing w:val="-3"/>
                <w:sz w:val="24"/>
              </w:rPr>
              <w:t xml:space="preserve"> </w:t>
            </w:r>
            <w:r>
              <w:rPr>
                <w:sz w:val="24"/>
              </w:rPr>
              <w:t>Древней</w:t>
            </w:r>
            <w:r>
              <w:rPr>
                <w:spacing w:val="-3"/>
                <w:sz w:val="24"/>
              </w:rPr>
              <w:t xml:space="preserve"> </w:t>
            </w:r>
            <w:r>
              <w:rPr>
                <w:spacing w:val="-4"/>
                <w:sz w:val="24"/>
              </w:rPr>
              <w:t>Руси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25.09</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10"/>
                <w:sz w:val="24"/>
              </w:rPr>
              <w:t>5</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sz w:val="24"/>
              </w:rPr>
            </w:pPr>
            <w:r>
              <w:rPr>
                <w:sz w:val="24"/>
              </w:rPr>
              <w:t>Фольклорные</w:t>
            </w:r>
            <w:r>
              <w:rPr>
                <w:spacing w:val="-11"/>
                <w:sz w:val="24"/>
              </w:rPr>
              <w:t xml:space="preserve"> </w:t>
            </w:r>
            <w:r>
              <w:rPr>
                <w:sz w:val="24"/>
              </w:rPr>
              <w:t>традиции</w:t>
            </w:r>
            <w:r>
              <w:rPr>
                <w:spacing w:val="-11"/>
                <w:sz w:val="24"/>
              </w:rPr>
              <w:t xml:space="preserve"> </w:t>
            </w:r>
            <w:r>
              <w:rPr>
                <w:sz w:val="24"/>
              </w:rPr>
              <w:t>родного</w:t>
            </w:r>
            <w:r>
              <w:rPr>
                <w:spacing w:val="-9"/>
                <w:sz w:val="24"/>
              </w:rPr>
              <w:t xml:space="preserve"> </w:t>
            </w:r>
            <w:r>
              <w:rPr>
                <w:sz w:val="24"/>
              </w:rPr>
              <w:t>края</w:t>
            </w:r>
            <w:r>
              <w:rPr>
                <w:spacing w:val="-9"/>
                <w:sz w:val="24"/>
              </w:rPr>
              <w:t xml:space="preserve"> </w:t>
            </w:r>
            <w:r>
              <w:rPr>
                <w:sz w:val="24"/>
              </w:rPr>
              <w:t>и соседних регионов</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02.10</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10"/>
                <w:sz w:val="24"/>
              </w:rPr>
              <w:t>6</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Мир</w:t>
            </w:r>
            <w:r>
              <w:rPr>
                <w:spacing w:val="-5"/>
                <w:sz w:val="24"/>
              </w:rPr>
              <w:t xml:space="preserve"> </w:t>
            </w:r>
            <w:r>
              <w:rPr>
                <w:sz w:val="24"/>
              </w:rPr>
              <w:t>чарующих</w:t>
            </w:r>
            <w:r>
              <w:rPr>
                <w:spacing w:val="-1"/>
                <w:sz w:val="24"/>
              </w:rPr>
              <w:t xml:space="preserve"> </w:t>
            </w:r>
            <w:r>
              <w:rPr>
                <w:sz w:val="24"/>
              </w:rPr>
              <w:t>звуков:</w:t>
            </w:r>
            <w:r>
              <w:rPr>
                <w:spacing w:val="-2"/>
                <w:sz w:val="24"/>
              </w:rPr>
              <w:t xml:space="preserve"> романс</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09.10</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10"/>
                <w:sz w:val="24"/>
              </w:rPr>
              <w:t>7</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Два</w:t>
            </w:r>
            <w:r>
              <w:rPr>
                <w:spacing w:val="-5"/>
                <w:sz w:val="24"/>
              </w:rPr>
              <w:t xml:space="preserve"> </w:t>
            </w:r>
            <w:r>
              <w:rPr>
                <w:sz w:val="24"/>
              </w:rPr>
              <w:t>музыкальных</w:t>
            </w:r>
            <w:r>
              <w:rPr>
                <w:spacing w:val="-3"/>
                <w:sz w:val="24"/>
              </w:rPr>
              <w:t xml:space="preserve"> </w:t>
            </w:r>
            <w:r>
              <w:rPr>
                <w:spacing w:val="-2"/>
                <w:sz w:val="24"/>
              </w:rPr>
              <w:t>посвящения</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16.10</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10"/>
                <w:sz w:val="24"/>
              </w:rPr>
              <w:t>8</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Портреты</w:t>
            </w:r>
            <w:r>
              <w:rPr>
                <w:spacing w:val="-2"/>
                <w:sz w:val="24"/>
              </w:rPr>
              <w:t xml:space="preserve"> </w:t>
            </w:r>
            <w:r>
              <w:rPr>
                <w:sz w:val="24"/>
              </w:rPr>
              <w:t xml:space="preserve">великих </w:t>
            </w:r>
            <w:r>
              <w:rPr>
                <w:spacing w:val="-2"/>
                <w:sz w:val="24"/>
              </w:rPr>
              <w:t>исполнителей</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23.10</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10"/>
                <w:sz w:val="24"/>
              </w:rPr>
              <w:t>9</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pacing w:val="-2"/>
                <w:sz w:val="24"/>
              </w:rPr>
              <w:t>«Мозаика»</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06.11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4"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10</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Образы</w:t>
            </w:r>
            <w:r>
              <w:rPr>
                <w:spacing w:val="-6"/>
                <w:sz w:val="24"/>
              </w:rPr>
              <w:t xml:space="preserve"> </w:t>
            </w:r>
            <w:r>
              <w:rPr>
                <w:sz w:val="24"/>
              </w:rPr>
              <w:t>симфонической</w:t>
            </w:r>
            <w:r>
              <w:rPr>
                <w:spacing w:val="-6"/>
                <w:sz w:val="24"/>
              </w:rPr>
              <w:t xml:space="preserve"> </w:t>
            </w:r>
            <w:r>
              <w:rPr>
                <w:spacing w:val="-2"/>
                <w:sz w:val="24"/>
              </w:rPr>
              <w:t>музыки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13.11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pacing w:val="-5"/>
                <w:sz w:val="24"/>
              </w:rPr>
              <w:t>11</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Патриотические</w:t>
            </w:r>
            <w:r>
              <w:rPr>
                <w:spacing w:val="-7"/>
                <w:sz w:val="24"/>
              </w:rPr>
              <w:t xml:space="preserve"> </w:t>
            </w:r>
            <w:r>
              <w:rPr>
                <w:sz w:val="24"/>
              </w:rPr>
              <w:t>чувства</w:t>
            </w:r>
            <w:r>
              <w:rPr>
                <w:spacing w:val="-7"/>
                <w:sz w:val="24"/>
              </w:rPr>
              <w:t xml:space="preserve"> </w:t>
            </w:r>
            <w:r>
              <w:rPr>
                <w:sz w:val="24"/>
              </w:rPr>
              <w:t>народов</w:t>
            </w:r>
            <w:r>
              <w:rPr>
                <w:spacing w:val="-6"/>
                <w:sz w:val="24"/>
              </w:rPr>
              <w:t xml:space="preserve"> </w:t>
            </w:r>
            <w:r>
              <w:rPr>
                <w:spacing w:val="-2"/>
                <w:sz w:val="24"/>
              </w:rPr>
              <w:t>России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7" w:right="0" w:hanging="0"/>
              <w:rPr>
                <w:sz w:val="24"/>
              </w:rPr>
            </w:pPr>
            <w:r>
              <w:rPr>
                <w:spacing w:val="-2"/>
                <w:sz w:val="24"/>
              </w:rPr>
              <w:t>20.11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pacing w:val="-5"/>
                <w:sz w:val="24"/>
              </w:rPr>
              <w:t>12</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Мир</w:t>
            </w:r>
            <w:r>
              <w:rPr>
                <w:spacing w:val="-8"/>
                <w:sz w:val="24"/>
              </w:rPr>
              <w:t xml:space="preserve"> </w:t>
            </w:r>
            <w:r>
              <w:rPr>
                <w:sz w:val="24"/>
              </w:rPr>
              <w:t>музыкального</w:t>
            </w:r>
            <w:r>
              <w:rPr>
                <w:spacing w:val="-4"/>
                <w:sz w:val="24"/>
              </w:rPr>
              <w:t xml:space="preserve"> </w:t>
            </w:r>
            <w:r>
              <w:rPr>
                <w:spacing w:val="-2"/>
                <w:sz w:val="24"/>
              </w:rPr>
              <w:t>театра</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7" w:right="0" w:hanging="0"/>
              <w:rPr>
                <w:sz w:val="24"/>
              </w:rPr>
            </w:pPr>
            <w:r>
              <w:rPr>
                <w:spacing w:val="-2"/>
                <w:sz w:val="24"/>
              </w:rPr>
              <w:t>27.11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13</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Фортуна</w:t>
            </w:r>
            <w:r>
              <w:rPr>
                <w:spacing w:val="-4"/>
                <w:sz w:val="24"/>
              </w:rPr>
              <w:t xml:space="preserve"> </w:t>
            </w:r>
            <w:r>
              <w:rPr>
                <w:sz w:val="24"/>
              </w:rPr>
              <w:t>правит</w:t>
            </w:r>
            <w:r>
              <w:rPr>
                <w:spacing w:val="-2"/>
                <w:sz w:val="24"/>
              </w:rPr>
              <w:t xml:space="preserve"> миром</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04.12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14</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Образы</w:t>
            </w:r>
            <w:r>
              <w:rPr>
                <w:spacing w:val="-4"/>
                <w:sz w:val="24"/>
              </w:rPr>
              <w:t xml:space="preserve"> </w:t>
            </w:r>
            <w:r>
              <w:rPr>
                <w:sz w:val="24"/>
              </w:rPr>
              <w:t>камерной</w:t>
            </w:r>
            <w:r>
              <w:rPr>
                <w:spacing w:val="-3"/>
                <w:sz w:val="24"/>
              </w:rPr>
              <w:t xml:space="preserve"> </w:t>
            </w:r>
            <w:r>
              <w:rPr>
                <w:spacing w:val="-2"/>
                <w:sz w:val="24"/>
              </w:rPr>
              <w:t>музыки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11.12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15</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Инструментальный</w:t>
            </w:r>
            <w:r>
              <w:rPr>
                <w:spacing w:val="-10"/>
                <w:sz w:val="24"/>
              </w:rPr>
              <w:t xml:space="preserve"> </w:t>
            </w:r>
            <w:r>
              <w:rPr>
                <w:spacing w:val="-2"/>
                <w:sz w:val="24"/>
              </w:rPr>
              <w:t>концерт</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18.12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16</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Вечные</w:t>
            </w:r>
            <w:r>
              <w:rPr>
                <w:spacing w:val="-4"/>
                <w:sz w:val="24"/>
              </w:rPr>
              <w:t xml:space="preserve"> </w:t>
            </w:r>
            <w:r>
              <w:rPr>
                <w:sz w:val="24"/>
              </w:rPr>
              <w:t>темы</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pacing w:val="-4"/>
                <w:sz w:val="24"/>
              </w:rPr>
              <w:t>жизни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25.12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5"/>
                <w:sz w:val="24"/>
              </w:rPr>
              <w:t>17</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934" w:hanging="0"/>
              <w:rPr>
                <w:sz w:val="24"/>
              </w:rPr>
            </w:pPr>
            <w:r>
              <w:rPr>
                <w:sz w:val="24"/>
              </w:rPr>
              <w:t>Программная</w:t>
            </w:r>
            <w:r>
              <w:rPr>
                <w:spacing w:val="-15"/>
                <w:sz w:val="24"/>
              </w:rPr>
              <w:t xml:space="preserve"> </w:t>
            </w:r>
            <w:r>
              <w:rPr>
                <w:sz w:val="24"/>
              </w:rPr>
              <w:t>увертюра.</w:t>
            </w:r>
            <w:r>
              <w:rPr>
                <w:spacing w:val="-15"/>
                <w:sz w:val="24"/>
              </w:rPr>
              <w:t xml:space="preserve"> </w:t>
            </w:r>
            <w:r>
              <w:rPr>
                <w:sz w:val="24"/>
              </w:rPr>
              <w:t xml:space="preserve">Увертюра- </w:t>
            </w:r>
            <w:r>
              <w:rPr>
                <w:spacing w:val="-2"/>
                <w:sz w:val="24"/>
              </w:rPr>
              <w:t>фантазия</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15.01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18</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w:t>
            </w:r>
            <w:r>
              <w:rPr>
                <w:spacing w:val="-2"/>
                <w:sz w:val="24"/>
              </w:rPr>
              <w:t xml:space="preserve"> </w:t>
            </w:r>
            <w:r>
              <w:rPr>
                <w:sz w:val="24"/>
              </w:rPr>
              <w:t>странам</w:t>
            </w:r>
            <w:r>
              <w:rPr>
                <w:spacing w:val="-2"/>
                <w:sz w:val="24"/>
              </w:rPr>
              <w:t xml:space="preserve"> </w:t>
            </w:r>
            <w:r>
              <w:rPr>
                <w:sz w:val="24"/>
              </w:rPr>
              <w:t xml:space="preserve">и </w:t>
            </w:r>
            <w:r>
              <w:rPr>
                <w:spacing w:val="-2"/>
                <w:sz w:val="24"/>
              </w:rPr>
              <w:t>континентам</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22.01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19</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w:t>
            </w:r>
            <w:r>
              <w:rPr>
                <w:spacing w:val="-2"/>
                <w:sz w:val="24"/>
              </w:rPr>
              <w:t xml:space="preserve"> </w:t>
            </w:r>
            <w:r>
              <w:rPr>
                <w:sz w:val="24"/>
              </w:rPr>
              <w:t>странам</w:t>
            </w:r>
            <w:r>
              <w:rPr>
                <w:spacing w:val="-2"/>
                <w:sz w:val="24"/>
              </w:rPr>
              <w:t xml:space="preserve"> </w:t>
            </w:r>
            <w:r>
              <w:rPr>
                <w:sz w:val="24"/>
              </w:rPr>
              <w:t>и</w:t>
            </w:r>
            <w:r>
              <w:rPr>
                <w:spacing w:val="-1"/>
                <w:sz w:val="24"/>
              </w:rPr>
              <w:t xml:space="preserve"> </w:t>
            </w:r>
            <w:r>
              <w:rPr>
                <w:spacing w:val="-2"/>
                <w:sz w:val="24"/>
              </w:rPr>
              <w:t>континентам</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29.01</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5"/>
                <w:sz w:val="24"/>
              </w:rPr>
              <w:t>20</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9" w:after="0"/>
              <w:ind w:left="235" w:right="89" w:hanging="0"/>
              <w:rPr>
                <w:sz w:val="24"/>
              </w:rPr>
            </w:pPr>
            <w:r>
              <w:rPr>
                <w:sz w:val="24"/>
              </w:rPr>
              <w:t>Народная</w:t>
            </w:r>
            <w:r>
              <w:rPr>
                <w:spacing w:val="-15"/>
                <w:sz w:val="24"/>
              </w:rPr>
              <w:t xml:space="preserve"> </w:t>
            </w:r>
            <w:r>
              <w:rPr>
                <w:sz w:val="24"/>
              </w:rPr>
              <w:t>музыка</w:t>
            </w:r>
            <w:r>
              <w:rPr>
                <w:spacing w:val="-15"/>
                <w:sz w:val="24"/>
              </w:rPr>
              <w:t xml:space="preserve"> </w:t>
            </w:r>
            <w:r>
              <w:rPr>
                <w:sz w:val="24"/>
              </w:rPr>
              <w:t xml:space="preserve">американского </w:t>
            </w:r>
            <w:r>
              <w:rPr>
                <w:spacing w:val="-2"/>
                <w:sz w:val="24"/>
              </w:rPr>
              <w:t>континента</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05.02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5"/>
                <w:sz w:val="24"/>
              </w:rPr>
              <w:t>21</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89" w:hanging="0"/>
              <w:rPr>
                <w:sz w:val="24"/>
              </w:rPr>
            </w:pPr>
            <w:r>
              <w:rPr>
                <w:sz w:val="24"/>
              </w:rPr>
              <w:t>Народная</w:t>
            </w:r>
            <w:r>
              <w:rPr>
                <w:spacing w:val="-15"/>
                <w:sz w:val="24"/>
              </w:rPr>
              <w:t xml:space="preserve"> </w:t>
            </w:r>
            <w:r>
              <w:rPr>
                <w:sz w:val="24"/>
              </w:rPr>
              <w:t>музыка</w:t>
            </w:r>
            <w:r>
              <w:rPr>
                <w:spacing w:val="-15"/>
                <w:sz w:val="24"/>
              </w:rPr>
              <w:t xml:space="preserve"> </w:t>
            </w:r>
            <w:r>
              <w:rPr>
                <w:sz w:val="24"/>
              </w:rPr>
              <w:t xml:space="preserve">американского </w:t>
            </w:r>
            <w:r>
              <w:rPr>
                <w:spacing w:val="-2"/>
                <w:sz w:val="24"/>
              </w:rPr>
              <w:t>континента</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12.02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200" w:after="0"/>
              <w:ind w:left="100" w:right="0" w:hanging="0"/>
              <w:rPr>
                <w:sz w:val="24"/>
              </w:rPr>
            </w:pPr>
            <w:r>
              <w:rPr>
                <w:spacing w:val="-5"/>
                <w:sz w:val="24"/>
              </w:rPr>
              <w:t>22</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sz w:val="24"/>
              </w:rPr>
            </w:pPr>
            <w:r>
              <w:rPr>
                <w:sz w:val="24"/>
              </w:rPr>
              <w:t>Музыкальный</w:t>
            </w:r>
            <w:r>
              <w:rPr>
                <w:spacing w:val="-13"/>
                <w:sz w:val="24"/>
              </w:rPr>
              <w:t xml:space="preserve"> </w:t>
            </w:r>
            <w:r>
              <w:rPr>
                <w:sz w:val="24"/>
              </w:rPr>
              <w:t>образ</w:t>
            </w:r>
            <w:r>
              <w:rPr>
                <w:spacing w:val="-13"/>
                <w:sz w:val="24"/>
              </w:rPr>
              <w:t xml:space="preserve"> </w:t>
            </w:r>
            <w:r>
              <w:rPr>
                <w:sz w:val="24"/>
              </w:rPr>
              <w:t>и</w:t>
            </w:r>
            <w:r>
              <w:rPr>
                <w:spacing w:val="-15"/>
                <w:sz w:val="24"/>
              </w:rPr>
              <w:t xml:space="preserve"> </w:t>
            </w:r>
            <w:r>
              <w:rPr>
                <w:sz w:val="24"/>
              </w:rPr>
              <w:t xml:space="preserve">мастерство </w:t>
            </w:r>
            <w:r>
              <w:rPr>
                <w:spacing w:val="-2"/>
                <w:sz w:val="24"/>
              </w:rPr>
              <w:t>исполнителя</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200"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200" w:after="0"/>
              <w:ind w:left="237" w:right="0" w:hanging="0"/>
              <w:rPr>
                <w:sz w:val="24"/>
              </w:rPr>
            </w:pPr>
            <w:r>
              <w:rPr>
                <w:spacing w:val="-2"/>
                <w:sz w:val="24"/>
              </w:rPr>
              <w:t>19.02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1"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5"/>
                <w:sz w:val="24"/>
              </w:rPr>
              <w:t>23</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sz w:val="24"/>
              </w:rPr>
            </w:pPr>
            <w:r>
              <w:rPr>
                <w:sz w:val="24"/>
              </w:rPr>
              <w:t>Симфоническое</w:t>
            </w:r>
            <w:r>
              <w:rPr>
                <w:spacing w:val="-15"/>
                <w:sz w:val="24"/>
              </w:rPr>
              <w:t xml:space="preserve"> </w:t>
            </w:r>
            <w:r>
              <w:rPr>
                <w:sz w:val="24"/>
              </w:rPr>
              <w:t>развитие</w:t>
            </w:r>
            <w:r>
              <w:rPr>
                <w:spacing w:val="-15"/>
                <w:sz w:val="24"/>
              </w:rPr>
              <w:t xml:space="preserve"> </w:t>
            </w:r>
            <w:r>
              <w:rPr>
                <w:sz w:val="24"/>
              </w:rPr>
              <w:t xml:space="preserve">музыкальных </w:t>
            </w:r>
            <w:r>
              <w:rPr>
                <w:spacing w:val="-2"/>
                <w:sz w:val="24"/>
              </w:rPr>
              <w:t>образов</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26.02</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5"/>
                <w:sz w:val="24"/>
              </w:rPr>
              <w:t>24</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sz w:val="24"/>
              </w:rPr>
            </w:pPr>
            <w:r>
              <w:rPr>
                <w:sz w:val="24"/>
              </w:rPr>
              <w:t>Симфоническое</w:t>
            </w:r>
            <w:r>
              <w:rPr>
                <w:spacing w:val="-15"/>
                <w:sz w:val="24"/>
              </w:rPr>
              <w:t xml:space="preserve"> </w:t>
            </w:r>
            <w:r>
              <w:rPr>
                <w:sz w:val="24"/>
              </w:rPr>
              <w:t>развитие</w:t>
            </w:r>
            <w:r>
              <w:rPr>
                <w:spacing w:val="-15"/>
                <w:sz w:val="24"/>
              </w:rPr>
              <w:t xml:space="preserve"> </w:t>
            </w:r>
            <w:r>
              <w:rPr>
                <w:sz w:val="24"/>
              </w:rPr>
              <w:t xml:space="preserve">музыкальных </w:t>
            </w:r>
            <w:r>
              <w:rPr>
                <w:spacing w:val="-2"/>
                <w:sz w:val="24"/>
              </w:rPr>
              <w:t>образов</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05.03</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5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25</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Духовный</w:t>
            </w:r>
            <w:r>
              <w:rPr>
                <w:spacing w:val="-10"/>
                <w:sz w:val="24"/>
              </w:rPr>
              <w:t xml:space="preserve"> </w:t>
            </w:r>
            <w:r>
              <w:rPr>
                <w:spacing w:val="-2"/>
                <w:sz w:val="24"/>
              </w:rPr>
              <w:t>концерт</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18" w:hanging="0"/>
              <w:jc w:val="right"/>
              <w:rPr>
                <w:sz w:val="24"/>
              </w:rPr>
            </w:pPr>
            <w:r>
              <w:rPr>
                <w:spacing w:val="-10"/>
                <w:sz w:val="24"/>
              </w:rPr>
              <w:t>1</w:t>
            </w:r>
          </w:p>
        </w:tc>
        <w:tc>
          <w:tcPr>
            <w:tcW w:w="1380"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12.03</w:t>
            </w:r>
          </w:p>
        </w:tc>
        <w:tc>
          <w:tcPr>
            <w:tcW w:w="1561"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bl>
    <w:p>
      <w:pPr>
        <w:sectPr>
          <w:type w:val="nextPage"/>
          <w:pgSz w:w="11906" w:h="16390"/>
          <w:pgMar w:left="920" w:right="600" w:header="0" w:top="1560" w:footer="0" w:bottom="280" w:gutter="0"/>
          <w:pgNumType w:fmt="decimal"/>
          <w:formProt w:val="false"/>
          <w:textDirection w:val="lrTb"/>
          <w:docGrid w:type="default" w:linePitch="100" w:charSpace="4096"/>
        </w:sectPr>
      </w:pPr>
    </w:p>
    <w:tbl>
      <w:tblPr>
        <w:tblW w:w="9845" w:type="dxa"/>
        <w:jc w:val="left"/>
        <w:tblInd w:w="114" w:type="dxa"/>
        <w:tblCellMar>
          <w:top w:w="0" w:type="dxa"/>
          <w:left w:w="2" w:type="dxa"/>
          <w:bottom w:w="0" w:type="dxa"/>
          <w:right w:w="2" w:type="dxa"/>
        </w:tblCellMar>
        <w:tblLook w:val="01e0"/>
      </w:tblPr>
      <w:tblGrid>
        <w:gridCol w:w="924"/>
        <w:gridCol w:w="4817"/>
        <w:gridCol w:w="1163"/>
        <w:gridCol w:w="1412"/>
        <w:gridCol w:w="1529"/>
      </w:tblGrid>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26</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Духовный</w:t>
            </w:r>
            <w:r>
              <w:rPr>
                <w:spacing w:val="-10"/>
                <w:sz w:val="24"/>
              </w:rPr>
              <w:t xml:space="preserve"> </w:t>
            </w:r>
            <w:r>
              <w:rPr>
                <w:spacing w:val="-2"/>
                <w:sz w:val="24"/>
              </w:rPr>
              <w:t>концерт</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19.03</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27</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Авторская</w:t>
            </w:r>
            <w:r>
              <w:rPr>
                <w:spacing w:val="-2"/>
                <w:sz w:val="24"/>
              </w:rPr>
              <w:t xml:space="preserve"> </w:t>
            </w:r>
            <w:r>
              <w:rPr>
                <w:sz w:val="24"/>
              </w:rPr>
              <w:t>песня:</w:t>
            </w:r>
            <w:r>
              <w:rPr>
                <w:spacing w:val="-1"/>
                <w:sz w:val="24"/>
              </w:rPr>
              <w:t xml:space="preserve"> </w:t>
            </w:r>
            <w:r>
              <w:rPr>
                <w:sz w:val="24"/>
              </w:rPr>
              <w:t>прошлое</w:t>
            </w:r>
            <w:r>
              <w:rPr>
                <w:spacing w:val="-2"/>
                <w:sz w:val="24"/>
              </w:rPr>
              <w:t xml:space="preserve"> </w:t>
            </w:r>
            <w:r>
              <w:rPr>
                <w:sz w:val="24"/>
              </w:rPr>
              <w:t>и</w:t>
            </w:r>
            <w:r>
              <w:rPr>
                <w:spacing w:val="-1"/>
                <w:sz w:val="24"/>
              </w:rPr>
              <w:t xml:space="preserve"> </w:t>
            </w:r>
            <w:r>
              <w:rPr>
                <w:spacing w:val="-2"/>
                <w:sz w:val="24"/>
              </w:rPr>
              <w:t>настоящее</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rFonts w:ascii="Times New Roman" w:hAnsi="Times New Roman" w:eastAsia="Times New Roman" w:cs="Times New Roman"/>
                <w:color w:val="auto"/>
                <w:spacing w:val="-2"/>
                <w:kern w:val="0"/>
                <w:sz w:val="24"/>
                <w:szCs w:val="22"/>
                <w:lang w:val="ru-RU" w:eastAsia="en-US" w:bidi="ar-SA"/>
              </w:rPr>
            </w:pPr>
            <w:r>
              <w:rPr>
                <w:rFonts w:eastAsia="Times New Roman" w:cs="Times New Roman"/>
                <w:color w:val="auto"/>
                <w:spacing w:val="-2"/>
                <w:kern w:val="0"/>
                <w:sz w:val="24"/>
                <w:szCs w:val="22"/>
                <w:lang w:val="ru-RU" w:eastAsia="en-US" w:bidi="ar-SA"/>
              </w:rPr>
              <w:t>02.04</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pacing w:val="-5"/>
                <w:sz w:val="24"/>
              </w:rPr>
              <w:t>28</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sz w:val="24"/>
              </w:rPr>
            </w:pPr>
            <w:r>
              <w:rPr>
                <w:sz w:val="24"/>
              </w:rPr>
              <w:t>Давайте</w:t>
            </w:r>
            <w:r>
              <w:rPr>
                <w:spacing w:val="-10"/>
                <w:sz w:val="24"/>
              </w:rPr>
              <w:t xml:space="preserve"> </w:t>
            </w:r>
            <w:r>
              <w:rPr>
                <w:sz w:val="24"/>
              </w:rPr>
              <w:t>понимать</w:t>
            </w:r>
            <w:r>
              <w:rPr>
                <w:spacing w:val="-9"/>
                <w:sz w:val="24"/>
              </w:rPr>
              <w:t xml:space="preserve"> </w:t>
            </w:r>
            <w:r>
              <w:rPr>
                <w:sz w:val="24"/>
              </w:rPr>
              <w:t>друг</w:t>
            </w:r>
            <w:r>
              <w:rPr>
                <w:spacing w:val="-8"/>
                <w:sz w:val="24"/>
              </w:rPr>
              <w:t xml:space="preserve"> </w:t>
            </w:r>
            <w:r>
              <w:rPr>
                <w:sz w:val="24"/>
              </w:rPr>
              <w:t>друга</w:t>
            </w:r>
            <w:r>
              <w:rPr>
                <w:spacing w:val="-8"/>
                <w:sz w:val="24"/>
              </w:rPr>
              <w:t xml:space="preserve"> </w:t>
            </w:r>
            <w:r>
              <w:rPr>
                <w:sz w:val="24"/>
              </w:rPr>
              <w:t>с</w:t>
            </w:r>
            <w:r>
              <w:rPr>
                <w:spacing w:val="-8"/>
                <w:sz w:val="24"/>
              </w:rPr>
              <w:t xml:space="preserve"> </w:t>
            </w:r>
            <w:r>
              <w:rPr>
                <w:sz w:val="24"/>
              </w:rPr>
              <w:t>полуслова: песни Булата Окуджавы</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7" w:right="0" w:hanging="0"/>
              <w:rPr>
                <w:sz w:val="24"/>
              </w:rPr>
            </w:pPr>
            <w:r>
              <w:rPr>
                <w:spacing w:val="-2"/>
                <w:sz w:val="24"/>
              </w:rPr>
              <w:t>09.04</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29</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Космический</w:t>
            </w:r>
            <w:r>
              <w:rPr>
                <w:spacing w:val="-5"/>
                <w:sz w:val="24"/>
              </w:rPr>
              <w:t xml:space="preserve"> </w:t>
            </w:r>
            <w:r>
              <w:rPr>
                <w:spacing w:val="-2"/>
                <w:sz w:val="24"/>
              </w:rPr>
              <w:t>пейзаж</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16.04</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30</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Мюзикл.</w:t>
            </w:r>
            <w:r>
              <w:rPr>
                <w:spacing w:val="-4"/>
                <w:sz w:val="24"/>
              </w:rPr>
              <w:t xml:space="preserve"> </w:t>
            </w:r>
            <w:r>
              <w:rPr>
                <w:sz w:val="24"/>
              </w:rPr>
              <w:t>Особенности</w:t>
            </w:r>
            <w:r>
              <w:rPr>
                <w:spacing w:val="-5"/>
                <w:sz w:val="24"/>
              </w:rPr>
              <w:t xml:space="preserve"> </w:t>
            </w:r>
            <w:r>
              <w:rPr>
                <w:spacing w:val="-2"/>
                <w:sz w:val="24"/>
              </w:rPr>
              <w:t>жанра</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23.04</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31</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Портрет</w:t>
            </w:r>
            <w:r>
              <w:rPr>
                <w:spacing w:val="-2"/>
                <w:sz w:val="24"/>
              </w:rPr>
              <w:t xml:space="preserve"> </w:t>
            </w:r>
            <w:r>
              <w:rPr>
                <w:sz w:val="24"/>
              </w:rPr>
              <w:t>в</w:t>
            </w:r>
            <w:r>
              <w:rPr>
                <w:spacing w:val="-2"/>
                <w:sz w:val="24"/>
              </w:rPr>
              <w:t xml:space="preserve"> </w:t>
            </w:r>
            <w:r>
              <w:rPr>
                <w:sz w:val="24"/>
              </w:rPr>
              <w:t>музыке</w:t>
            </w:r>
            <w:r>
              <w:rPr>
                <w:spacing w:val="-1"/>
                <w:sz w:val="24"/>
              </w:rPr>
              <w:t xml:space="preserve"> </w:t>
            </w:r>
            <w:r>
              <w:rPr>
                <w:sz w:val="24"/>
              </w:rPr>
              <w:t>и</w:t>
            </w:r>
            <w:r>
              <w:rPr>
                <w:spacing w:val="-1"/>
                <w:sz w:val="24"/>
              </w:rPr>
              <w:t xml:space="preserve"> </w:t>
            </w:r>
            <w:r>
              <w:rPr>
                <w:spacing w:val="-2"/>
                <w:sz w:val="24"/>
              </w:rPr>
              <w:t>живописи</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30.04</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5"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pacing w:val="-5"/>
                <w:sz w:val="24"/>
              </w:rPr>
              <w:t>32</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Ночной</w:t>
            </w:r>
            <w:r>
              <w:rPr>
                <w:spacing w:val="-3"/>
                <w:sz w:val="24"/>
              </w:rPr>
              <w:t xml:space="preserve"> </w:t>
            </w:r>
            <w:r>
              <w:rPr>
                <w:spacing w:val="-2"/>
                <w:sz w:val="24"/>
              </w:rPr>
              <w:t>пейзаж</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7" w:right="0" w:hanging="0"/>
              <w:rPr>
                <w:sz w:val="24"/>
              </w:rPr>
            </w:pPr>
            <w:r>
              <w:rPr>
                <w:spacing w:val="-2"/>
                <w:sz w:val="24"/>
              </w:rPr>
              <w:t>07.05</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pacing w:val="-5"/>
                <w:sz w:val="24"/>
              </w:rPr>
              <w:t>33</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Музыка</w:t>
            </w:r>
            <w:r>
              <w:rPr>
                <w:spacing w:val="-3"/>
                <w:sz w:val="24"/>
              </w:rPr>
              <w:t xml:space="preserve"> </w:t>
            </w:r>
            <w:r>
              <w:rPr>
                <w:sz w:val="24"/>
              </w:rPr>
              <w:t>в</w:t>
            </w:r>
            <w:r>
              <w:rPr>
                <w:spacing w:val="-3"/>
                <w:sz w:val="24"/>
              </w:rPr>
              <w:t xml:space="preserve"> </w:t>
            </w:r>
            <w:r>
              <w:rPr>
                <w:sz w:val="24"/>
              </w:rPr>
              <w:t>отечественном</w:t>
            </w:r>
            <w:r>
              <w:rPr>
                <w:spacing w:val="-3"/>
                <w:sz w:val="24"/>
              </w:rPr>
              <w:t xml:space="preserve"> </w:t>
            </w:r>
            <w:r>
              <w:rPr>
                <w:spacing w:val="-4"/>
                <w:sz w:val="24"/>
              </w:rPr>
              <w:t>кино</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7" w:right="0" w:hanging="0"/>
              <w:rPr>
                <w:sz w:val="24"/>
              </w:rPr>
            </w:pPr>
            <w:r>
              <w:rPr>
                <w:spacing w:val="-2"/>
                <w:sz w:val="24"/>
              </w:rPr>
              <w:t>14.05</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2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pacing w:val="-5"/>
                <w:sz w:val="24"/>
              </w:rPr>
              <w:t>34</w:t>
            </w:r>
          </w:p>
        </w:tc>
        <w:tc>
          <w:tcPr>
            <w:tcW w:w="4817"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Музыка</w:t>
            </w:r>
            <w:r>
              <w:rPr>
                <w:spacing w:val="-3"/>
                <w:sz w:val="24"/>
              </w:rPr>
              <w:t xml:space="preserve"> </w:t>
            </w:r>
            <w:r>
              <w:rPr>
                <w:sz w:val="24"/>
              </w:rPr>
              <w:t>в</w:t>
            </w:r>
            <w:r>
              <w:rPr>
                <w:spacing w:val="-3"/>
                <w:sz w:val="24"/>
              </w:rPr>
              <w:t xml:space="preserve"> </w:t>
            </w:r>
            <w:r>
              <w:rPr>
                <w:sz w:val="24"/>
              </w:rPr>
              <w:t>отечественном</w:t>
            </w:r>
            <w:r>
              <w:rPr>
                <w:spacing w:val="-2"/>
                <w:sz w:val="24"/>
              </w:rPr>
              <w:t xml:space="preserve"> </w:t>
            </w:r>
            <w:r>
              <w:rPr>
                <w:spacing w:val="-4"/>
                <w:sz w:val="24"/>
              </w:rPr>
              <w:t>кино</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617" w:right="0" w:hanging="0"/>
              <w:rPr>
                <w:sz w:val="24"/>
              </w:rPr>
            </w:pPr>
            <w:r>
              <w:rPr>
                <w:spacing w:val="-10"/>
                <w:sz w:val="24"/>
              </w:rPr>
              <w:t>1</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7" w:right="0" w:hanging="0"/>
              <w:rPr>
                <w:sz w:val="24"/>
              </w:rPr>
            </w:pPr>
            <w:r>
              <w:rPr>
                <w:spacing w:val="-2"/>
                <w:sz w:val="24"/>
              </w:rPr>
              <w:t>21.05</w:t>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551" w:hRule="atLeast"/>
        </w:trPr>
        <w:tc>
          <w:tcPr>
            <w:tcW w:w="574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34" w:after="0"/>
              <w:ind w:left="235" w:right="0" w:hanging="0"/>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63" w:type="dxa"/>
            <w:tcBorders>
              <w:top w:val="single" w:sz="2" w:space="0" w:color="000000"/>
              <w:left w:val="single" w:sz="2" w:space="0" w:color="000000"/>
              <w:bottom w:val="single" w:sz="2" w:space="0" w:color="000000"/>
              <w:right w:val="single" w:sz="2" w:space="0" w:color="000000"/>
            </w:tcBorders>
          </w:tcPr>
          <w:p>
            <w:pPr>
              <w:pStyle w:val="TableParagraph"/>
              <w:spacing w:before="134" w:after="0"/>
              <w:ind w:left="557" w:right="0" w:hanging="0"/>
              <w:rPr>
                <w:sz w:val="24"/>
              </w:rPr>
            </w:pPr>
            <w:r>
              <w:rPr>
                <w:spacing w:val="-5"/>
                <w:sz w:val="24"/>
              </w:rPr>
              <w:t>34</w:t>
            </w:r>
          </w:p>
        </w:tc>
        <w:tc>
          <w:tcPr>
            <w:tcW w:w="1412" w:type="dxa"/>
            <w:tcBorders>
              <w:top w:val="single" w:sz="2" w:space="0" w:color="000000"/>
              <w:left w:val="single" w:sz="2" w:space="0" w:color="000000"/>
              <w:bottom w:val="single" w:sz="2" w:space="0" w:color="000000"/>
              <w:right w:val="single" w:sz="4" w:space="0" w:color="000000"/>
            </w:tcBorders>
          </w:tcPr>
          <w:p>
            <w:pPr>
              <w:pStyle w:val="TableParagraph"/>
              <w:spacing w:before="0" w:after="0"/>
              <w:rPr>
                <w:sz w:val="24"/>
              </w:rPr>
            </w:pPr>
            <w:r>
              <w:rPr>
                <w:sz w:val="24"/>
              </w:rPr>
            </w:r>
          </w:p>
        </w:tc>
        <w:tc>
          <w:tcPr>
            <w:tcW w:w="1529"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bl>
    <w:p>
      <w:pPr>
        <w:pStyle w:val="Normal"/>
        <w:spacing w:before="0" w:after="0"/>
        <w:rPr>
          <w:sz w:val="24"/>
        </w:rPr>
      </w:pPr>
      <w:r>
        <w:rPr>
          <w:sz w:val="24"/>
        </w:rPr>
      </w:r>
    </w:p>
    <w:p>
      <w:pPr>
        <w:pStyle w:val="Normal"/>
        <w:rPr/>
      </w:pPr>
      <w:r>
        <w:rPr/>
      </w:r>
    </w:p>
    <w:p>
      <w:pPr>
        <w:pStyle w:val="Normal"/>
        <w:rPr/>
      </w:pPr>
      <w:r>
        <w:rPr/>
      </w:r>
    </w:p>
    <w:p>
      <w:pPr>
        <w:sectPr>
          <w:type w:val="continuous"/>
          <w:pgSz w:w="11906" w:h="16390"/>
          <w:pgMar w:left="920" w:right="600" w:header="0" w:top="1560" w:footer="0" w:bottom="280" w:gutter="0"/>
          <w:formProt w:val="false"/>
          <w:textDirection w:val="lrTb"/>
          <w:docGrid w:type="default" w:linePitch="100" w:charSpace="4096"/>
        </w:sectPr>
      </w:pPr>
    </w:p>
    <w:p>
      <w:pPr>
        <w:pStyle w:val="Normal"/>
        <w:spacing w:before="77" w:after="50"/>
        <w:ind w:left="652" w:right="976" w:hanging="0"/>
        <w:jc w:val="center"/>
        <w:rPr>
          <w:rFonts w:ascii="Times New Roman" w:hAnsi="Times New Roman"/>
          <w:sz w:val="24"/>
          <w:szCs w:val="24"/>
        </w:rPr>
      </w:pPr>
      <w:r>
        <w:rPr>
          <w:rFonts w:ascii="Times New Roman" w:hAnsi="Times New Roman"/>
          <w:b/>
          <w:sz w:val="24"/>
          <w:szCs w:val="24"/>
        </w:rPr>
        <w:t>Поурочное</w:t>
      </w:r>
      <w:r>
        <w:rPr>
          <w:rFonts w:ascii="Times New Roman" w:hAnsi="Times New Roman"/>
          <w:b/>
          <w:spacing w:val="-13"/>
          <w:sz w:val="24"/>
          <w:szCs w:val="24"/>
        </w:rPr>
        <w:t xml:space="preserve"> </w:t>
      </w:r>
      <w:r>
        <w:rPr>
          <w:rFonts w:ascii="Times New Roman" w:hAnsi="Times New Roman"/>
          <w:b/>
          <w:sz w:val="24"/>
          <w:szCs w:val="24"/>
        </w:rPr>
        <w:t>планирование7</w:t>
      </w:r>
      <w:r>
        <w:rPr>
          <w:rFonts w:ascii="Times New Roman" w:hAnsi="Times New Roman"/>
          <w:b/>
          <w:spacing w:val="-9"/>
          <w:sz w:val="24"/>
          <w:szCs w:val="24"/>
        </w:rPr>
        <w:t xml:space="preserve"> </w:t>
      </w:r>
      <w:r>
        <w:rPr>
          <w:rFonts w:ascii="Times New Roman" w:hAnsi="Times New Roman"/>
          <w:b/>
          <w:spacing w:val="-4"/>
          <w:sz w:val="24"/>
          <w:szCs w:val="24"/>
        </w:rPr>
        <w:t>КЛАСС</w:t>
      </w:r>
    </w:p>
    <w:tbl>
      <w:tblPr>
        <w:tblW w:w="9847" w:type="dxa"/>
        <w:jc w:val="left"/>
        <w:tblInd w:w="114" w:type="dxa"/>
        <w:tblCellMar>
          <w:top w:w="0" w:type="dxa"/>
          <w:left w:w="2" w:type="dxa"/>
          <w:bottom w:w="0" w:type="dxa"/>
          <w:right w:w="2" w:type="dxa"/>
        </w:tblCellMar>
        <w:tblLook w:val="01e0"/>
      </w:tblPr>
      <w:tblGrid>
        <w:gridCol w:w="953"/>
        <w:gridCol w:w="4748"/>
        <w:gridCol w:w="1264"/>
        <w:gridCol w:w="1367"/>
        <w:gridCol w:w="1515"/>
      </w:tblGrid>
      <w:tr>
        <w:trPr>
          <w:trHeight w:val="766" w:hRule="atLeast"/>
        </w:trPr>
        <w:tc>
          <w:tcPr>
            <w:tcW w:w="95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Rule="auto" w:line="276" w:before="240" w:after="0"/>
              <w:ind w:left="235" w:right="361" w:hanging="0"/>
              <w:rPr>
                <w:rFonts w:ascii="Times New Roman" w:hAnsi="Times New Roman"/>
                <w:sz w:val="24"/>
                <w:szCs w:val="24"/>
              </w:rPr>
            </w:pPr>
            <w:r>
              <w:rPr>
                <w:rFonts w:ascii="Times New Roman" w:hAnsi="Times New Roman"/>
                <w:b/>
                <w:spacing w:val="-10"/>
                <w:sz w:val="24"/>
                <w:szCs w:val="24"/>
              </w:rPr>
              <w:t xml:space="preserve">№ </w:t>
            </w:r>
            <w:r>
              <w:rPr>
                <w:rFonts w:ascii="Times New Roman" w:hAnsi="Times New Roman"/>
                <w:b/>
                <w:spacing w:val="-4"/>
                <w:sz w:val="24"/>
                <w:szCs w:val="24"/>
              </w:rPr>
              <w:t>п/п</w:t>
            </w:r>
          </w:p>
        </w:tc>
        <w:tc>
          <w:tcPr>
            <w:tcW w:w="474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25" w:after="0"/>
              <w:rPr>
                <w:rFonts w:ascii="Times New Roman" w:hAnsi="Times New Roman"/>
                <w:b/>
                <w:b/>
                <w:sz w:val="24"/>
                <w:szCs w:val="24"/>
              </w:rPr>
            </w:pPr>
            <w:r>
              <w:rPr>
                <w:rFonts w:ascii="Times New Roman" w:hAnsi="Times New Roman"/>
                <w:b/>
                <w:sz w:val="24"/>
                <w:szCs w:val="24"/>
              </w:rPr>
            </w:r>
          </w:p>
          <w:p>
            <w:pPr>
              <w:pStyle w:val="TableParagraph"/>
              <w:spacing w:before="0" w:after="0"/>
              <w:ind w:left="1435" w:right="0" w:hanging="0"/>
              <w:rPr>
                <w:rFonts w:ascii="Times New Roman" w:hAnsi="Times New Roman"/>
                <w:sz w:val="24"/>
                <w:szCs w:val="24"/>
              </w:rPr>
            </w:pPr>
            <w:r>
              <w:rPr>
                <w:rFonts w:ascii="Times New Roman" w:hAnsi="Times New Roman"/>
                <w:b/>
                <w:sz w:val="24"/>
                <w:szCs w:val="24"/>
              </w:rPr>
              <w:t>Тема</w:t>
            </w:r>
            <w:r>
              <w:rPr>
                <w:rFonts w:ascii="Times New Roman" w:hAnsi="Times New Roman"/>
                <w:b/>
                <w:spacing w:val="-1"/>
                <w:sz w:val="24"/>
                <w:szCs w:val="24"/>
              </w:rPr>
              <w:t xml:space="preserve"> </w:t>
            </w:r>
            <w:r>
              <w:rPr>
                <w:rFonts w:ascii="Times New Roman" w:hAnsi="Times New Roman"/>
                <w:b/>
                <w:spacing w:val="-2"/>
                <w:sz w:val="24"/>
                <w:szCs w:val="24"/>
              </w:rPr>
              <w:t>урока</w:t>
            </w:r>
          </w:p>
        </w:tc>
        <w:tc>
          <w:tcPr>
            <w:tcW w:w="1264"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Rule="auto" w:line="276" w:before="86" w:after="0"/>
              <w:ind w:left="101" w:right="397" w:hanging="0"/>
              <w:rPr>
                <w:rFonts w:ascii="Times New Roman" w:hAnsi="Times New Roman"/>
                <w:sz w:val="24"/>
                <w:szCs w:val="24"/>
              </w:rPr>
            </w:pPr>
            <w:r>
              <w:rPr>
                <w:rFonts w:ascii="Times New Roman" w:hAnsi="Times New Roman"/>
                <w:b/>
                <w:spacing w:val="-2"/>
                <w:sz w:val="24"/>
                <w:szCs w:val="24"/>
              </w:rPr>
              <w:t xml:space="preserve">Кол-во </w:t>
            </w:r>
            <w:r>
              <w:rPr>
                <w:rFonts w:ascii="Times New Roman" w:hAnsi="Times New Roman"/>
                <w:b/>
                <w:spacing w:val="-4"/>
                <w:sz w:val="24"/>
                <w:szCs w:val="24"/>
              </w:rPr>
              <w:t>час</w:t>
            </w:r>
          </w:p>
        </w:tc>
        <w:tc>
          <w:tcPr>
            <w:tcW w:w="2882" w:type="dxa"/>
            <w:gridSpan w:val="2"/>
            <w:tcBorders>
              <w:top w:val="single" w:sz="2" w:space="0" w:color="000000"/>
              <w:left w:val="single" w:sz="2" w:space="0" w:color="000000"/>
              <w:bottom w:val="single" w:sz="4" w:space="0" w:color="000000"/>
              <w:right w:val="single" w:sz="2" w:space="0" w:color="000000"/>
            </w:tcBorders>
          </w:tcPr>
          <w:p>
            <w:pPr>
              <w:pStyle w:val="TableParagraph"/>
              <w:spacing w:before="91" w:after="0"/>
              <w:ind w:left="0" w:right="193" w:hanging="0"/>
              <w:jc w:val="center"/>
              <w:rPr>
                <w:rFonts w:ascii="Times New Roman" w:hAnsi="Times New Roman"/>
                <w:sz w:val="24"/>
                <w:szCs w:val="24"/>
              </w:rPr>
            </w:pPr>
            <w:r>
              <w:rPr>
                <w:rFonts w:ascii="Times New Roman" w:hAnsi="Times New Roman"/>
                <w:b/>
                <w:spacing w:val="-4"/>
                <w:sz w:val="24"/>
                <w:szCs w:val="24"/>
              </w:rPr>
              <w:t>Дата</w:t>
            </w:r>
          </w:p>
        </w:tc>
      </w:tr>
      <w:tr>
        <w:trPr>
          <w:trHeight w:val="603" w:hRule="atLeast"/>
        </w:trPr>
        <w:tc>
          <w:tcPr>
            <w:tcW w:w="953" w:type="dxa"/>
            <w:vMerge w:val="continue"/>
            <w:tcBorders>
              <w:left w:val="single" w:sz="2" w:space="0" w:color="000000"/>
              <w:bottom w:val="single" w:sz="2" w:space="0" w:color="000000"/>
              <w:right w:val="single" w:sz="2" w:space="0" w:color="000000"/>
            </w:tcBorders>
          </w:tcPr>
          <w:p>
            <w:pPr>
              <w:pStyle w:val="Normal"/>
              <w:spacing w:before="0" w:after="200"/>
              <w:rPr>
                <w:rFonts w:ascii="Times New Roman" w:hAnsi="Times New Roman"/>
                <w:sz w:val="24"/>
                <w:szCs w:val="24"/>
              </w:rPr>
            </w:pPr>
            <w:r>
              <w:rPr>
                <w:rFonts w:ascii="Times New Roman" w:hAnsi="Times New Roman"/>
                <w:sz w:val="24"/>
                <w:szCs w:val="24"/>
              </w:rPr>
            </w:r>
          </w:p>
        </w:tc>
        <w:tc>
          <w:tcPr>
            <w:tcW w:w="4748" w:type="dxa"/>
            <w:vMerge w:val="continue"/>
            <w:tcBorders>
              <w:left w:val="single" w:sz="2" w:space="0" w:color="000000"/>
              <w:bottom w:val="single" w:sz="2" w:space="0" w:color="000000"/>
              <w:right w:val="single" w:sz="2" w:space="0" w:color="000000"/>
            </w:tcBorders>
          </w:tcPr>
          <w:p>
            <w:pPr>
              <w:pStyle w:val="Normal"/>
              <w:spacing w:before="0" w:after="200"/>
              <w:rPr>
                <w:rFonts w:ascii="Times New Roman" w:hAnsi="Times New Roman"/>
                <w:sz w:val="24"/>
                <w:szCs w:val="24"/>
              </w:rPr>
            </w:pPr>
            <w:r>
              <w:rPr>
                <w:rFonts w:ascii="Times New Roman" w:hAnsi="Times New Roman"/>
                <w:sz w:val="24"/>
                <w:szCs w:val="24"/>
              </w:rPr>
            </w:r>
          </w:p>
        </w:tc>
        <w:tc>
          <w:tcPr>
            <w:tcW w:w="1264" w:type="dxa"/>
            <w:vMerge w:val="continue"/>
            <w:tcBorders>
              <w:left w:val="single" w:sz="2" w:space="0" w:color="000000"/>
              <w:bottom w:val="single" w:sz="2" w:space="0" w:color="000000"/>
              <w:right w:val="single" w:sz="2" w:space="0" w:color="000000"/>
            </w:tcBorders>
          </w:tcPr>
          <w:p>
            <w:pPr>
              <w:pStyle w:val="Normal"/>
              <w:spacing w:before="0" w:after="200"/>
              <w:rPr>
                <w:rFonts w:ascii="Times New Roman" w:hAnsi="Times New Roman"/>
                <w:sz w:val="24"/>
                <w:szCs w:val="24"/>
              </w:rPr>
            </w:pPr>
            <w:r>
              <w:rPr>
                <w:rFonts w:ascii="Times New Roman" w:hAnsi="Times New Roman"/>
                <w:sz w:val="24"/>
                <w:szCs w:val="24"/>
              </w:rPr>
            </w:r>
          </w:p>
        </w:tc>
        <w:tc>
          <w:tcPr>
            <w:tcW w:w="1367" w:type="dxa"/>
            <w:tcBorders>
              <w:top w:val="single" w:sz="4" w:space="0" w:color="000000"/>
              <w:left w:val="single" w:sz="2" w:space="0" w:color="000000"/>
              <w:bottom w:val="single" w:sz="2" w:space="0" w:color="000000"/>
              <w:right w:val="single" w:sz="4" w:space="0" w:color="000000"/>
            </w:tcBorders>
          </w:tcPr>
          <w:p>
            <w:pPr>
              <w:pStyle w:val="TableParagraph"/>
              <w:spacing w:before="167" w:after="0"/>
              <w:ind w:left="236" w:right="0" w:hanging="0"/>
              <w:rPr>
                <w:rFonts w:ascii="Times New Roman" w:hAnsi="Times New Roman"/>
                <w:sz w:val="24"/>
                <w:szCs w:val="24"/>
              </w:rPr>
            </w:pPr>
            <w:r>
              <w:rPr>
                <w:rFonts w:ascii="Times New Roman" w:hAnsi="Times New Roman"/>
                <w:b/>
                <w:spacing w:val="-4"/>
                <w:sz w:val="24"/>
                <w:szCs w:val="24"/>
              </w:rPr>
              <w:t>план</w:t>
            </w:r>
          </w:p>
        </w:tc>
        <w:tc>
          <w:tcPr>
            <w:tcW w:w="1515" w:type="dxa"/>
            <w:tcBorders>
              <w:top w:val="single" w:sz="4" w:space="0" w:color="000000"/>
              <w:left w:val="single" w:sz="4" w:space="0" w:color="000000"/>
              <w:bottom w:val="single" w:sz="2" w:space="0" w:color="000000"/>
              <w:right w:val="single" w:sz="2" w:space="0" w:color="000000"/>
            </w:tcBorders>
          </w:tcPr>
          <w:p>
            <w:pPr>
              <w:pStyle w:val="TableParagraph"/>
              <w:spacing w:before="167" w:after="0"/>
              <w:ind w:left="240" w:right="0" w:hanging="0"/>
              <w:rPr>
                <w:rFonts w:ascii="Times New Roman" w:hAnsi="Times New Roman"/>
                <w:sz w:val="24"/>
                <w:szCs w:val="24"/>
              </w:rPr>
            </w:pPr>
            <w:r>
              <w:rPr>
                <w:rFonts w:ascii="Times New Roman" w:hAnsi="Times New Roman"/>
                <w:b/>
                <w:spacing w:val="-4"/>
                <w:sz w:val="24"/>
                <w:szCs w:val="24"/>
              </w:rPr>
              <w:t>факт</w:t>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1</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Музыкальное</w:t>
            </w:r>
            <w:r>
              <w:rPr>
                <w:rFonts w:ascii="Times New Roman" w:hAnsi="Times New Roman"/>
                <w:spacing w:val="-6"/>
                <w:sz w:val="24"/>
                <w:szCs w:val="24"/>
              </w:rPr>
              <w:t xml:space="preserve"> </w:t>
            </w:r>
            <w:r>
              <w:rPr>
                <w:rFonts w:ascii="Times New Roman" w:hAnsi="Times New Roman"/>
                <w:sz w:val="24"/>
                <w:szCs w:val="24"/>
              </w:rPr>
              <w:t>путешествие:</w:t>
            </w:r>
            <w:r>
              <w:rPr>
                <w:rFonts w:ascii="Times New Roman" w:hAnsi="Times New Roman"/>
                <w:spacing w:val="-2"/>
                <w:sz w:val="24"/>
                <w:szCs w:val="24"/>
              </w:rPr>
              <w:t xml:space="preserve"> </w:t>
            </w:r>
            <w:r>
              <w:rPr>
                <w:rFonts w:ascii="Times New Roman" w:hAnsi="Times New Roman"/>
                <w:sz w:val="24"/>
                <w:szCs w:val="24"/>
              </w:rPr>
              <w:t>моя</w:t>
            </w:r>
            <w:r>
              <w:rPr>
                <w:rFonts w:ascii="Times New Roman" w:hAnsi="Times New Roman"/>
                <w:spacing w:val="-4"/>
                <w:sz w:val="24"/>
                <w:szCs w:val="24"/>
              </w:rPr>
              <w:t xml:space="preserve"> </w:t>
            </w:r>
            <w:r>
              <w:rPr>
                <w:rFonts w:ascii="Times New Roman" w:hAnsi="Times New Roman"/>
                <w:spacing w:val="-2"/>
                <w:sz w:val="24"/>
                <w:szCs w:val="24"/>
              </w:rPr>
              <w:t>Россия</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0</w:t>
            </w:r>
            <w:r>
              <w:rPr>
                <w:rFonts w:eastAsia="Times New Roman" w:cs="Times New Roman" w:ascii="Times New Roman" w:hAnsi="Times New Roman"/>
                <w:color w:val="auto"/>
                <w:spacing w:val="-2"/>
                <w:kern w:val="0"/>
                <w:sz w:val="24"/>
                <w:szCs w:val="24"/>
                <w:lang w:val="ru-RU" w:eastAsia="en-US" w:bidi="ar-SA"/>
              </w:rPr>
              <w:t>5</w:t>
            </w:r>
            <w:r>
              <w:rPr>
                <w:rFonts w:ascii="Times New Roman" w:hAnsi="Times New Roman"/>
                <w:spacing w:val="-2"/>
                <w:sz w:val="24"/>
                <w:szCs w:val="24"/>
              </w:rPr>
              <w:t>.09.</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2</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Семейный</w:t>
            </w:r>
            <w:r>
              <w:rPr>
                <w:rFonts w:ascii="Times New Roman" w:hAnsi="Times New Roman"/>
                <w:spacing w:val="-4"/>
                <w:sz w:val="24"/>
                <w:szCs w:val="24"/>
              </w:rPr>
              <w:t xml:space="preserve"> </w:t>
            </w:r>
            <w:r>
              <w:rPr>
                <w:rFonts w:ascii="Times New Roman" w:hAnsi="Times New Roman"/>
                <w:spacing w:val="-2"/>
                <w:sz w:val="24"/>
                <w:szCs w:val="24"/>
              </w:rPr>
              <w:t>фольклор</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11.09.</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3</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Музыкальный</w:t>
            </w:r>
            <w:r>
              <w:rPr>
                <w:rFonts w:ascii="Times New Roman" w:hAnsi="Times New Roman"/>
                <w:spacing w:val="-9"/>
                <w:sz w:val="24"/>
                <w:szCs w:val="24"/>
              </w:rPr>
              <w:t xml:space="preserve"> </w:t>
            </w:r>
            <w:r>
              <w:rPr>
                <w:rFonts w:ascii="Times New Roman" w:hAnsi="Times New Roman"/>
                <w:sz w:val="24"/>
                <w:szCs w:val="24"/>
              </w:rPr>
              <w:t>народный</w:t>
            </w:r>
            <w:r>
              <w:rPr>
                <w:rFonts w:ascii="Times New Roman" w:hAnsi="Times New Roman"/>
                <w:spacing w:val="-7"/>
                <w:sz w:val="24"/>
                <w:szCs w:val="24"/>
              </w:rPr>
              <w:t xml:space="preserve"> </w:t>
            </w:r>
            <w:r>
              <w:rPr>
                <w:rFonts w:ascii="Times New Roman" w:hAnsi="Times New Roman"/>
                <w:spacing w:val="-2"/>
                <w:sz w:val="24"/>
                <w:szCs w:val="24"/>
              </w:rPr>
              <w:t>календарь</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18.09</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4</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Календарные</w:t>
            </w:r>
            <w:r>
              <w:rPr>
                <w:rFonts w:ascii="Times New Roman" w:hAnsi="Times New Roman"/>
                <w:spacing w:val="-6"/>
                <w:sz w:val="24"/>
                <w:szCs w:val="24"/>
              </w:rPr>
              <w:t xml:space="preserve"> </w:t>
            </w:r>
            <w:r>
              <w:rPr>
                <w:rFonts w:ascii="Times New Roman" w:hAnsi="Times New Roman"/>
                <w:sz w:val="24"/>
                <w:szCs w:val="24"/>
              </w:rPr>
              <w:t>народные</w:t>
            </w:r>
            <w:r>
              <w:rPr>
                <w:rFonts w:ascii="Times New Roman" w:hAnsi="Times New Roman"/>
                <w:spacing w:val="-5"/>
                <w:sz w:val="24"/>
                <w:szCs w:val="24"/>
              </w:rPr>
              <w:t xml:space="preserve"> </w:t>
            </w:r>
            <w:r>
              <w:rPr>
                <w:rFonts w:ascii="Times New Roman" w:hAnsi="Times New Roman"/>
                <w:spacing w:val="-4"/>
                <w:sz w:val="24"/>
                <w:szCs w:val="24"/>
              </w:rPr>
              <w:t>песни</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25.09</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5</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pacing w:val="-2"/>
                <w:sz w:val="24"/>
                <w:szCs w:val="24"/>
              </w:rPr>
              <w:t>Этюды</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03.10</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81"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10"/>
                <w:sz w:val="24"/>
                <w:szCs w:val="24"/>
              </w:rPr>
              <w:t>6</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9" w:after="0"/>
              <w:ind w:left="235" w:right="0" w:hanging="0"/>
              <w:rPr>
                <w:rFonts w:ascii="Times New Roman" w:hAnsi="Times New Roman"/>
                <w:sz w:val="24"/>
                <w:szCs w:val="24"/>
              </w:rPr>
            </w:pPr>
            <w:r>
              <w:rPr>
                <w:rFonts w:ascii="Times New Roman" w:hAnsi="Times New Roman"/>
                <w:sz w:val="24"/>
                <w:szCs w:val="24"/>
              </w:rPr>
              <w:t>«Я</w:t>
            </w:r>
            <w:r>
              <w:rPr>
                <w:rFonts w:ascii="Times New Roman" w:hAnsi="Times New Roman"/>
                <w:spacing w:val="-8"/>
                <w:sz w:val="24"/>
                <w:szCs w:val="24"/>
              </w:rPr>
              <w:t xml:space="preserve"> </w:t>
            </w:r>
            <w:r>
              <w:rPr>
                <w:rFonts w:ascii="Times New Roman" w:hAnsi="Times New Roman"/>
                <w:sz w:val="24"/>
                <w:szCs w:val="24"/>
              </w:rPr>
              <w:t>русский</w:t>
            </w:r>
            <w:r>
              <w:rPr>
                <w:rFonts w:ascii="Times New Roman" w:hAnsi="Times New Roman"/>
                <w:spacing w:val="-9"/>
                <w:sz w:val="24"/>
                <w:szCs w:val="24"/>
              </w:rPr>
              <w:t xml:space="preserve"> </w:t>
            </w:r>
            <w:r>
              <w:rPr>
                <w:rFonts w:ascii="Times New Roman" w:hAnsi="Times New Roman"/>
                <w:sz w:val="24"/>
                <w:szCs w:val="24"/>
              </w:rPr>
              <w:t>композитор,</w:t>
            </w:r>
            <w:r>
              <w:rPr>
                <w:rFonts w:ascii="Times New Roman" w:hAnsi="Times New Roman"/>
                <w:spacing w:val="-9"/>
                <w:sz w:val="24"/>
                <w:szCs w:val="24"/>
              </w:rPr>
              <w:t xml:space="preserve"> </w:t>
            </w:r>
            <w:r>
              <w:rPr>
                <w:rFonts w:ascii="Times New Roman" w:hAnsi="Times New Roman"/>
                <w:sz w:val="24"/>
                <w:szCs w:val="24"/>
              </w:rPr>
              <w:t>и…</w:t>
            </w:r>
            <w:r>
              <w:rPr>
                <w:rFonts w:ascii="Times New Roman" w:hAnsi="Times New Roman"/>
                <w:spacing w:val="-9"/>
                <w:sz w:val="24"/>
                <w:szCs w:val="24"/>
              </w:rPr>
              <w:t xml:space="preserve"> </w:t>
            </w:r>
            <w:r>
              <w:rPr>
                <w:rFonts w:ascii="Times New Roman" w:hAnsi="Times New Roman"/>
                <w:sz w:val="24"/>
                <w:szCs w:val="24"/>
              </w:rPr>
              <w:t>это</w:t>
            </w:r>
            <w:r>
              <w:rPr>
                <w:rFonts w:ascii="Times New Roman" w:hAnsi="Times New Roman"/>
                <w:spacing w:val="-9"/>
                <w:sz w:val="24"/>
                <w:szCs w:val="24"/>
              </w:rPr>
              <w:t xml:space="preserve"> </w:t>
            </w:r>
            <w:r>
              <w:rPr>
                <w:rFonts w:ascii="Times New Roman" w:hAnsi="Times New Roman"/>
                <w:sz w:val="24"/>
                <w:szCs w:val="24"/>
              </w:rPr>
              <w:t xml:space="preserve">русская </w:t>
            </w:r>
            <w:r>
              <w:rPr>
                <w:rFonts w:ascii="Times New Roman" w:hAnsi="Times New Roman"/>
                <w:spacing w:val="-2"/>
                <w:sz w:val="24"/>
                <w:szCs w:val="24"/>
              </w:rPr>
              <w:t>музыка»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10.10</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7</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музыкальном</w:t>
            </w:r>
            <w:r>
              <w:rPr>
                <w:rFonts w:ascii="Times New Roman" w:hAnsi="Times New Roman"/>
                <w:spacing w:val="-4"/>
                <w:sz w:val="24"/>
                <w:szCs w:val="24"/>
              </w:rPr>
              <w:t xml:space="preserve"> </w:t>
            </w:r>
            <w:r>
              <w:rPr>
                <w:rFonts w:ascii="Times New Roman" w:hAnsi="Times New Roman"/>
                <w:sz w:val="24"/>
                <w:szCs w:val="24"/>
              </w:rPr>
              <w:t>театре.</w:t>
            </w:r>
            <w:r>
              <w:rPr>
                <w:rFonts w:ascii="Times New Roman" w:hAnsi="Times New Roman"/>
                <w:spacing w:val="-1"/>
                <w:sz w:val="24"/>
                <w:szCs w:val="24"/>
              </w:rPr>
              <w:t xml:space="preserve"> </w:t>
            </w:r>
            <w:r>
              <w:rPr>
                <w:rFonts w:ascii="Times New Roman" w:hAnsi="Times New Roman"/>
                <w:spacing w:val="-4"/>
                <w:sz w:val="24"/>
                <w:szCs w:val="24"/>
              </w:rPr>
              <w:t>Балет</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17.10</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8"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10"/>
                <w:sz w:val="24"/>
                <w:szCs w:val="24"/>
              </w:rPr>
              <w:t>8</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pacing w:val="-2"/>
                <w:sz w:val="24"/>
                <w:szCs w:val="24"/>
              </w:rPr>
              <w:t>Балеты</w:t>
            </w:r>
          </w:p>
          <w:p>
            <w:pPr>
              <w:pStyle w:val="TableParagraph"/>
              <w:ind w:left="235" w:right="0" w:hanging="0"/>
              <w:rPr>
                <w:rFonts w:ascii="Times New Roman" w:hAnsi="Times New Roman"/>
                <w:sz w:val="24"/>
                <w:szCs w:val="24"/>
              </w:rPr>
            </w:pPr>
            <w:r>
              <w:rPr>
                <w:rFonts w:ascii="Times New Roman" w:hAnsi="Times New Roman"/>
                <w:sz w:val="24"/>
                <w:szCs w:val="24"/>
              </w:rPr>
              <w:t>Проверочная</w:t>
            </w:r>
            <w:r>
              <w:rPr>
                <w:rFonts w:ascii="Times New Roman" w:hAnsi="Times New Roman"/>
                <w:spacing w:val="-2"/>
                <w:sz w:val="24"/>
                <w:szCs w:val="24"/>
              </w:rPr>
              <w:t xml:space="preserve"> </w:t>
            </w:r>
            <w:r>
              <w:rPr>
                <w:rFonts w:ascii="Times New Roman" w:hAnsi="Times New Roman"/>
                <w:sz w:val="24"/>
                <w:szCs w:val="24"/>
              </w:rPr>
              <w:t>работа</w:t>
            </w:r>
            <w:r>
              <w:rPr>
                <w:rFonts w:ascii="Times New Roman" w:hAnsi="Times New Roman"/>
                <w:spacing w:val="-3"/>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2"/>
                <w:sz w:val="24"/>
                <w:szCs w:val="24"/>
              </w:rPr>
              <w:t xml:space="preserve"> четверть</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24.10</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10"/>
                <w:sz w:val="24"/>
                <w:szCs w:val="24"/>
              </w:rPr>
              <w:t>9</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Вокальные</w:t>
            </w:r>
            <w:r>
              <w:rPr>
                <w:rFonts w:ascii="Times New Roman" w:hAnsi="Times New Roman"/>
                <w:spacing w:val="-8"/>
                <w:sz w:val="24"/>
                <w:szCs w:val="24"/>
              </w:rPr>
              <w:t xml:space="preserve"> </w:t>
            </w:r>
            <w:r>
              <w:rPr>
                <w:rFonts w:ascii="Times New Roman" w:hAnsi="Times New Roman"/>
                <w:spacing w:val="-2"/>
                <w:sz w:val="24"/>
                <w:szCs w:val="24"/>
              </w:rPr>
              <w:t>циклы</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07.11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10</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Камерная</w:t>
            </w:r>
            <w:r>
              <w:rPr>
                <w:rFonts w:ascii="Times New Roman" w:hAnsi="Times New Roman"/>
                <w:spacing w:val="-5"/>
                <w:sz w:val="24"/>
                <w:szCs w:val="24"/>
              </w:rPr>
              <w:t xml:space="preserve"> </w:t>
            </w:r>
            <w:r>
              <w:rPr>
                <w:rFonts w:ascii="Times New Roman" w:hAnsi="Times New Roman"/>
                <w:spacing w:val="-2"/>
                <w:sz w:val="24"/>
                <w:szCs w:val="24"/>
              </w:rPr>
              <w:t>музыка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14.11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11</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музыкальном</w:t>
            </w:r>
            <w:r>
              <w:rPr>
                <w:rFonts w:ascii="Times New Roman" w:hAnsi="Times New Roman"/>
                <w:spacing w:val="-4"/>
                <w:sz w:val="24"/>
                <w:szCs w:val="24"/>
              </w:rPr>
              <w:t xml:space="preserve"> </w:t>
            </w:r>
            <w:r>
              <w:rPr>
                <w:rFonts w:ascii="Times New Roman" w:hAnsi="Times New Roman"/>
                <w:spacing w:val="-2"/>
                <w:sz w:val="24"/>
                <w:szCs w:val="24"/>
              </w:rPr>
              <w:t>театре</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21.11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12</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Судьба</w:t>
            </w:r>
            <w:r>
              <w:rPr>
                <w:rFonts w:ascii="Times New Roman" w:hAnsi="Times New Roman"/>
                <w:spacing w:val="-7"/>
                <w:sz w:val="24"/>
                <w:szCs w:val="24"/>
              </w:rPr>
              <w:t xml:space="preserve"> </w:t>
            </w:r>
            <w:r>
              <w:rPr>
                <w:rFonts w:ascii="Times New Roman" w:hAnsi="Times New Roman"/>
                <w:sz w:val="24"/>
                <w:szCs w:val="24"/>
              </w:rPr>
              <w:t>человеческая</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судьба</w:t>
            </w:r>
            <w:r>
              <w:rPr>
                <w:rFonts w:ascii="Times New Roman" w:hAnsi="Times New Roman"/>
                <w:spacing w:val="-4"/>
                <w:sz w:val="24"/>
                <w:szCs w:val="24"/>
              </w:rPr>
              <w:t xml:space="preserve"> </w:t>
            </w:r>
            <w:r>
              <w:rPr>
                <w:rFonts w:ascii="Times New Roman" w:hAnsi="Times New Roman"/>
                <w:spacing w:val="-2"/>
                <w:sz w:val="24"/>
                <w:szCs w:val="24"/>
              </w:rPr>
              <w:t>народная</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28.11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4"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13</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Классика</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pacing w:val="-2"/>
                <w:sz w:val="24"/>
                <w:szCs w:val="24"/>
              </w:rPr>
              <w:t>современность</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05.12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rFonts w:ascii="Times New Roman" w:hAnsi="Times New Roman"/>
                <w:sz w:val="24"/>
                <w:szCs w:val="24"/>
              </w:rPr>
            </w:pPr>
            <w:r>
              <w:rPr>
                <w:rFonts w:ascii="Times New Roman" w:hAnsi="Times New Roman"/>
                <w:spacing w:val="-5"/>
                <w:sz w:val="24"/>
                <w:szCs w:val="24"/>
              </w:rPr>
              <w:t>14</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rFonts w:ascii="Times New Roman" w:hAnsi="Times New Roman"/>
                <w:sz w:val="24"/>
                <w:szCs w:val="24"/>
              </w:rPr>
            </w:pP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концертном</w:t>
            </w:r>
            <w:r>
              <w:rPr>
                <w:rFonts w:ascii="Times New Roman" w:hAnsi="Times New Roman"/>
                <w:spacing w:val="-2"/>
                <w:sz w:val="24"/>
                <w:szCs w:val="24"/>
              </w:rPr>
              <w:t xml:space="preserve"> </w:t>
            </w:r>
            <w:r>
              <w:rPr>
                <w:rFonts w:ascii="Times New Roman" w:hAnsi="Times New Roman"/>
                <w:spacing w:val="-4"/>
                <w:sz w:val="24"/>
                <w:szCs w:val="24"/>
              </w:rPr>
              <w:t>зале</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6" w:right="0" w:hanging="0"/>
              <w:rPr>
                <w:rFonts w:ascii="Times New Roman" w:hAnsi="Times New Roman"/>
                <w:sz w:val="24"/>
                <w:szCs w:val="24"/>
              </w:rPr>
            </w:pPr>
            <w:r>
              <w:rPr>
                <w:rFonts w:ascii="Times New Roman" w:hAnsi="Times New Roman"/>
                <w:spacing w:val="-2"/>
                <w:sz w:val="24"/>
                <w:szCs w:val="24"/>
              </w:rPr>
              <w:t>12.12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8"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15</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rFonts w:ascii="Times New Roman" w:hAnsi="Times New Roman"/>
                <w:sz w:val="24"/>
                <w:szCs w:val="24"/>
              </w:rPr>
            </w:pPr>
            <w:r>
              <w:rPr>
                <w:rFonts w:ascii="Times New Roman" w:hAnsi="Times New Roman"/>
                <w:spacing w:val="-2"/>
                <w:sz w:val="24"/>
                <w:szCs w:val="24"/>
              </w:rPr>
              <w:t>Прелюдия</w:t>
            </w:r>
          </w:p>
          <w:p>
            <w:pPr>
              <w:pStyle w:val="TableParagraph"/>
              <w:spacing w:before="44" w:after="0"/>
              <w:ind w:left="235" w:right="0" w:hanging="0"/>
              <w:rPr>
                <w:rFonts w:ascii="Times New Roman" w:hAnsi="Times New Roman"/>
                <w:sz w:val="24"/>
                <w:szCs w:val="24"/>
              </w:rPr>
            </w:pPr>
            <w:r>
              <w:rPr>
                <w:rFonts w:ascii="Times New Roman" w:hAnsi="Times New Roman"/>
                <w:sz w:val="24"/>
                <w:szCs w:val="24"/>
              </w:rPr>
              <w:t>Контрольная</w:t>
            </w:r>
            <w:r>
              <w:rPr>
                <w:rFonts w:ascii="Times New Roman" w:hAnsi="Times New Roman"/>
                <w:spacing w:val="-2"/>
                <w:sz w:val="24"/>
                <w:szCs w:val="24"/>
              </w:rPr>
              <w:t xml:space="preserve"> </w:t>
            </w:r>
            <w:r>
              <w:rPr>
                <w:rFonts w:ascii="Times New Roman" w:hAnsi="Times New Roman"/>
                <w:sz w:val="24"/>
                <w:szCs w:val="24"/>
              </w:rPr>
              <w:t>работа</w:t>
            </w:r>
            <w:r>
              <w:rPr>
                <w:rFonts w:ascii="Times New Roman" w:hAnsi="Times New Roman"/>
                <w:spacing w:val="-3"/>
                <w:sz w:val="24"/>
                <w:szCs w:val="24"/>
              </w:rPr>
              <w:t xml:space="preserve"> </w:t>
            </w:r>
            <w:r>
              <w:rPr>
                <w:rFonts w:ascii="Times New Roman" w:hAnsi="Times New Roman"/>
                <w:sz w:val="24"/>
                <w:szCs w:val="24"/>
              </w:rPr>
              <w:t>за I</w:t>
            </w:r>
            <w:r>
              <w:rPr>
                <w:rFonts w:ascii="Times New Roman" w:hAnsi="Times New Roman"/>
                <w:spacing w:val="-5"/>
                <w:sz w:val="24"/>
                <w:szCs w:val="24"/>
              </w:rPr>
              <w:t xml:space="preserve"> </w:t>
            </w:r>
            <w:r>
              <w:rPr>
                <w:rFonts w:ascii="Times New Roman" w:hAnsi="Times New Roman"/>
                <w:spacing w:val="-2"/>
                <w:sz w:val="24"/>
                <w:szCs w:val="24"/>
              </w:rPr>
              <w:t>полугодие</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19.12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16</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pacing w:val="-2"/>
                <w:sz w:val="24"/>
                <w:szCs w:val="24"/>
              </w:rPr>
              <w:t>Концерт</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26.12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17</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pacing w:val="-2"/>
                <w:sz w:val="24"/>
                <w:szCs w:val="24"/>
              </w:rPr>
              <w:t>Соната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eastAsia="Times New Roman" w:cs="Times New Roman" w:ascii="Times New Roman" w:hAnsi="Times New Roman"/>
                <w:color w:val="auto"/>
                <w:spacing w:val="-2"/>
                <w:kern w:val="0"/>
                <w:sz w:val="24"/>
                <w:szCs w:val="24"/>
                <w:lang w:val="ru-RU" w:eastAsia="en-US" w:bidi="ar-SA"/>
              </w:rPr>
              <w:t>09</w:t>
            </w:r>
            <w:r>
              <w:rPr>
                <w:rFonts w:ascii="Times New Roman" w:hAnsi="Times New Roman"/>
                <w:spacing w:val="-2"/>
                <w:sz w:val="24"/>
                <w:szCs w:val="24"/>
              </w:rPr>
              <w:t>.01.2</w:t>
            </w:r>
            <w:r>
              <w:rPr>
                <w:rFonts w:eastAsia="Times New Roman" w:cs="Times New Roman" w:ascii="Times New Roman" w:hAnsi="Times New Roman"/>
                <w:color w:val="auto"/>
                <w:spacing w:val="-2"/>
                <w:kern w:val="0"/>
                <w:sz w:val="24"/>
                <w:szCs w:val="24"/>
                <w:lang w:val="ru-RU" w:eastAsia="en-US" w:bidi="ar-SA"/>
              </w:rPr>
              <w:t>5</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18</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странам</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pacing w:val="-2"/>
                <w:sz w:val="24"/>
                <w:szCs w:val="24"/>
              </w:rPr>
              <w:t>континентам</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16.01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19</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Традиционная</w:t>
            </w:r>
            <w:r>
              <w:rPr>
                <w:rFonts w:ascii="Times New Roman" w:hAnsi="Times New Roman"/>
                <w:spacing w:val="-8"/>
                <w:sz w:val="24"/>
                <w:szCs w:val="24"/>
              </w:rPr>
              <w:t xml:space="preserve"> </w:t>
            </w:r>
            <w:r>
              <w:rPr>
                <w:rFonts w:ascii="Times New Roman" w:hAnsi="Times New Roman"/>
                <w:sz w:val="24"/>
                <w:szCs w:val="24"/>
              </w:rPr>
              <w:t>музыка</w:t>
            </w:r>
            <w:r>
              <w:rPr>
                <w:rFonts w:ascii="Times New Roman" w:hAnsi="Times New Roman"/>
                <w:spacing w:val="-6"/>
                <w:sz w:val="24"/>
                <w:szCs w:val="24"/>
              </w:rPr>
              <w:t xml:space="preserve"> </w:t>
            </w:r>
            <w:r>
              <w:rPr>
                <w:rFonts w:ascii="Times New Roman" w:hAnsi="Times New Roman"/>
                <w:sz w:val="24"/>
                <w:szCs w:val="24"/>
              </w:rPr>
              <w:t>народов</w:t>
            </w:r>
            <w:r>
              <w:rPr>
                <w:rFonts w:ascii="Times New Roman" w:hAnsi="Times New Roman"/>
                <w:spacing w:val="-6"/>
                <w:sz w:val="24"/>
                <w:szCs w:val="24"/>
              </w:rPr>
              <w:t xml:space="preserve"> </w:t>
            </w:r>
            <w:r>
              <w:rPr>
                <w:rFonts w:ascii="Times New Roman" w:hAnsi="Times New Roman"/>
                <w:spacing w:val="-2"/>
                <w:sz w:val="24"/>
                <w:szCs w:val="24"/>
              </w:rPr>
              <w:t>Европы</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23.01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81"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20</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rFonts w:ascii="Times New Roman" w:hAnsi="Times New Roman"/>
                <w:sz w:val="24"/>
                <w:szCs w:val="24"/>
              </w:rPr>
            </w:pPr>
            <w:r>
              <w:rPr>
                <w:rFonts w:ascii="Times New Roman" w:hAnsi="Times New Roman"/>
                <w:sz w:val="24"/>
                <w:szCs w:val="24"/>
              </w:rPr>
              <w:t>Музыкальная</w:t>
            </w:r>
            <w:r>
              <w:rPr>
                <w:rFonts w:ascii="Times New Roman" w:hAnsi="Times New Roman"/>
                <w:spacing w:val="-12"/>
                <w:sz w:val="24"/>
                <w:szCs w:val="24"/>
              </w:rPr>
              <w:t xml:space="preserve"> </w:t>
            </w:r>
            <w:r>
              <w:rPr>
                <w:rFonts w:ascii="Times New Roman" w:hAnsi="Times New Roman"/>
                <w:sz w:val="24"/>
                <w:szCs w:val="24"/>
              </w:rPr>
              <w:t>драматургия</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 xml:space="preserve">развитие </w:t>
            </w:r>
            <w:r>
              <w:rPr>
                <w:rFonts w:ascii="Times New Roman" w:hAnsi="Times New Roman"/>
                <w:spacing w:val="-2"/>
                <w:sz w:val="24"/>
                <w:szCs w:val="24"/>
              </w:rPr>
              <w:t>музыки</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30.0</w:t>
            </w:r>
            <w:r>
              <w:rPr>
                <w:rFonts w:eastAsia="Times New Roman" w:cs="Times New Roman" w:ascii="Times New Roman" w:hAnsi="Times New Roman"/>
                <w:color w:val="auto"/>
                <w:spacing w:val="-2"/>
                <w:kern w:val="0"/>
                <w:sz w:val="24"/>
                <w:szCs w:val="24"/>
                <w:lang w:val="ru-RU" w:eastAsia="en-US" w:bidi="ar-SA"/>
              </w:rPr>
              <w:t>1</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9"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21</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6" w:after="0"/>
              <w:ind w:left="235" w:right="0" w:hanging="0"/>
              <w:rPr>
                <w:rFonts w:ascii="Times New Roman" w:hAnsi="Times New Roman"/>
                <w:sz w:val="24"/>
                <w:szCs w:val="24"/>
              </w:rPr>
            </w:pPr>
            <w:r>
              <w:rPr>
                <w:rFonts w:ascii="Times New Roman" w:hAnsi="Times New Roman"/>
                <w:sz w:val="24"/>
                <w:szCs w:val="24"/>
              </w:rPr>
              <w:t>Музыкальная</w:t>
            </w:r>
            <w:r>
              <w:rPr>
                <w:rFonts w:ascii="Times New Roman" w:hAnsi="Times New Roman"/>
                <w:spacing w:val="-12"/>
                <w:sz w:val="24"/>
                <w:szCs w:val="24"/>
              </w:rPr>
              <w:t xml:space="preserve"> </w:t>
            </w:r>
            <w:r>
              <w:rPr>
                <w:rFonts w:ascii="Times New Roman" w:hAnsi="Times New Roman"/>
                <w:sz w:val="24"/>
                <w:szCs w:val="24"/>
              </w:rPr>
              <w:t>драматургия</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 xml:space="preserve">развитие </w:t>
            </w:r>
            <w:r>
              <w:rPr>
                <w:rFonts w:ascii="Times New Roman" w:hAnsi="Times New Roman"/>
                <w:spacing w:val="-2"/>
                <w:sz w:val="24"/>
                <w:szCs w:val="24"/>
              </w:rPr>
              <w:t>музыки</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06.02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9"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22</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rFonts w:ascii="Times New Roman" w:hAnsi="Times New Roman"/>
                <w:sz w:val="24"/>
                <w:szCs w:val="24"/>
              </w:rPr>
            </w:pPr>
            <w:r>
              <w:rPr>
                <w:rFonts w:ascii="Times New Roman" w:hAnsi="Times New Roman"/>
                <w:sz w:val="24"/>
                <w:szCs w:val="24"/>
              </w:rPr>
              <w:t>Героические</w:t>
            </w:r>
            <w:r>
              <w:rPr>
                <w:rFonts w:ascii="Times New Roman" w:hAnsi="Times New Roman"/>
                <w:spacing w:val="-11"/>
                <w:sz w:val="24"/>
                <w:szCs w:val="24"/>
              </w:rPr>
              <w:t xml:space="preserve"> </w:t>
            </w:r>
            <w:r>
              <w:rPr>
                <w:rFonts w:ascii="Times New Roman" w:hAnsi="Times New Roman"/>
                <w:sz w:val="24"/>
                <w:szCs w:val="24"/>
              </w:rPr>
              <w:t>образы</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10"/>
                <w:sz w:val="24"/>
                <w:szCs w:val="24"/>
              </w:rPr>
              <w:t xml:space="preserve"> </w:t>
            </w:r>
            <w:r>
              <w:rPr>
                <w:rFonts w:ascii="Times New Roman" w:hAnsi="Times New Roman"/>
                <w:sz w:val="24"/>
                <w:szCs w:val="24"/>
              </w:rPr>
              <w:t>музыке,</w:t>
            </w:r>
            <w:r>
              <w:rPr>
                <w:rFonts w:ascii="Times New Roman" w:hAnsi="Times New Roman"/>
                <w:spacing w:val="-10"/>
                <w:sz w:val="24"/>
                <w:szCs w:val="24"/>
              </w:rPr>
              <w:t xml:space="preserve"> </w:t>
            </w:r>
            <w:r>
              <w:rPr>
                <w:rFonts w:ascii="Times New Roman" w:hAnsi="Times New Roman"/>
                <w:sz w:val="24"/>
                <w:szCs w:val="24"/>
              </w:rPr>
              <w:t>литературе, изобразительном искусстве</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13.02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23</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Инструментальная</w:t>
            </w:r>
            <w:r>
              <w:rPr>
                <w:rFonts w:ascii="Times New Roman" w:hAnsi="Times New Roman"/>
                <w:spacing w:val="-8"/>
                <w:sz w:val="24"/>
                <w:szCs w:val="24"/>
              </w:rPr>
              <w:t xml:space="preserve"> </w:t>
            </w:r>
            <w:r>
              <w:rPr>
                <w:rFonts w:ascii="Times New Roman" w:hAnsi="Times New Roman"/>
                <w:spacing w:val="-2"/>
                <w:sz w:val="24"/>
                <w:szCs w:val="24"/>
              </w:rPr>
              <w:t>музыка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20.02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24</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pacing w:val="-2"/>
                <w:sz w:val="24"/>
                <w:szCs w:val="24"/>
              </w:rPr>
              <w:t>Транскрипция</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27.02</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25</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Музыкальный</w:t>
            </w:r>
            <w:r>
              <w:rPr>
                <w:rFonts w:ascii="Times New Roman" w:hAnsi="Times New Roman"/>
                <w:spacing w:val="-10"/>
                <w:sz w:val="24"/>
                <w:szCs w:val="24"/>
              </w:rPr>
              <w:t xml:space="preserve"> </w:t>
            </w:r>
            <w:r>
              <w:rPr>
                <w:rFonts w:ascii="Times New Roman" w:hAnsi="Times New Roman"/>
                <w:spacing w:val="-4"/>
                <w:sz w:val="24"/>
                <w:szCs w:val="24"/>
              </w:rPr>
              <w:t>стиль</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06.03</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9"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26</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0" w:hanging="0"/>
              <w:rPr>
                <w:rFonts w:ascii="Times New Roman" w:hAnsi="Times New Roman"/>
                <w:sz w:val="24"/>
                <w:szCs w:val="24"/>
              </w:rPr>
            </w:pPr>
            <w:r>
              <w:rPr>
                <w:rFonts w:ascii="Times New Roman" w:hAnsi="Times New Roman"/>
                <w:sz w:val="24"/>
                <w:szCs w:val="24"/>
              </w:rPr>
              <w:t>Сюжеты</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z w:val="24"/>
                <w:szCs w:val="24"/>
              </w:rPr>
              <w:t>образы</w:t>
            </w:r>
            <w:r>
              <w:rPr>
                <w:rFonts w:ascii="Times New Roman" w:hAnsi="Times New Roman"/>
                <w:spacing w:val="-11"/>
                <w:sz w:val="24"/>
                <w:szCs w:val="24"/>
              </w:rPr>
              <w:t xml:space="preserve"> </w:t>
            </w:r>
            <w:r>
              <w:rPr>
                <w:rFonts w:ascii="Times New Roman" w:hAnsi="Times New Roman"/>
                <w:sz w:val="24"/>
                <w:szCs w:val="24"/>
              </w:rPr>
              <w:t>религиозной</w:t>
            </w:r>
            <w:r>
              <w:rPr>
                <w:rFonts w:ascii="Times New Roman" w:hAnsi="Times New Roman"/>
                <w:spacing w:val="-11"/>
                <w:sz w:val="24"/>
                <w:szCs w:val="24"/>
              </w:rPr>
              <w:t xml:space="preserve"> </w:t>
            </w:r>
            <w:r>
              <w:rPr>
                <w:rFonts w:ascii="Times New Roman" w:hAnsi="Times New Roman"/>
                <w:sz w:val="24"/>
                <w:szCs w:val="24"/>
              </w:rPr>
              <w:t>музыки Проверочная работа за III четверть</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13.03</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bl>
    <w:tbl>
      <w:tblPr>
        <w:tblW w:w="9847" w:type="dxa"/>
        <w:jc w:val="left"/>
        <w:tblInd w:w="114" w:type="dxa"/>
        <w:tblCellMar>
          <w:top w:w="0" w:type="dxa"/>
          <w:left w:w="2" w:type="dxa"/>
          <w:bottom w:w="0" w:type="dxa"/>
          <w:right w:w="2" w:type="dxa"/>
        </w:tblCellMar>
        <w:tblLook w:val="01e0"/>
      </w:tblPr>
      <w:tblGrid>
        <w:gridCol w:w="953"/>
        <w:gridCol w:w="4748"/>
        <w:gridCol w:w="1264"/>
        <w:gridCol w:w="1367"/>
        <w:gridCol w:w="1515"/>
      </w:tblGrid>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27</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Образы</w:t>
            </w:r>
            <w:r>
              <w:rPr>
                <w:rFonts w:ascii="Times New Roman" w:hAnsi="Times New Roman"/>
                <w:spacing w:val="1"/>
                <w:sz w:val="24"/>
                <w:szCs w:val="24"/>
              </w:rPr>
              <w:t xml:space="preserve"> </w:t>
            </w:r>
            <w:r>
              <w:rPr>
                <w:rFonts w:ascii="Times New Roman" w:hAnsi="Times New Roman"/>
                <w:sz w:val="24"/>
                <w:szCs w:val="24"/>
              </w:rPr>
              <w:t>«Вечерни»</w:t>
            </w:r>
            <w:r>
              <w:rPr>
                <w:rFonts w:ascii="Times New Roman" w:hAnsi="Times New Roman"/>
                <w:spacing w:val="-10"/>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pacing w:val="-2"/>
                <w:sz w:val="24"/>
                <w:szCs w:val="24"/>
              </w:rPr>
              <w:t>«Утрени»</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20.03</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8"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28</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952" w:hanging="0"/>
              <w:rPr>
                <w:rFonts w:ascii="Times New Roman" w:hAnsi="Times New Roman"/>
                <w:sz w:val="24"/>
                <w:szCs w:val="24"/>
              </w:rPr>
            </w:pPr>
            <w:r>
              <w:rPr>
                <w:rFonts w:ascii="Times New Roman" w:hAnsi="Times New Roman"/>
                <w:sz w:val="24"/>
                <w:szCs w:val="24"/>
              </w:rPr>
              <w:t>Рок-опера</w:t>
            </w:r>
            <w:r>
              <w:rPr>
                <w:rFonts w:ascii="Times New Roman" w:hAnsi="Times New Roman"/>
                <w:spacing w:val="-12"/>
                <w:sz w:val="24"/>
                <w:szCs w:val="24"/>
              </w:rPr>
              <w:t xml:space="preserve"> </w:t>
            </w:r>
            <w:r>
              <w:rPr>
                <w:rFonts w:ascii="Times New Roman" w:hAnsi="Times New Roman"/>
                <w:sz w:val="24"/>
                <w:szCs w:val="24"/>
              </w:rPr>
              <w:t>«Иисус</w:t>
            </w:r>
            <w:r>
              <w:rPr>
                <w:rFonts w:ascii="Times New Roman" w:hAnsi="Times New Roman"/>
                <w:spacing w:val="-14"/>
                <w:sz w:val="24"/>
                <w:szCs w:val="24"/>
              </w:rPr>
              <w:t xml:space="preserve"> </w:t>
            </w:r>
            <w:r>
              <w:rPr>
                <w:rFonts w:ascii="Times New Roman" w:hAnsi="Times New Roman"/>
                <w:sz w:val="24"/>
                <w:szCs w:val="24"/>
              </w:rPr>
              <w:t>Христос</w:t>
            </w:r>
            <w:r>
              <w:rPr>
                <w:rFonts w:ascii="Times New Roman" w:hAnsi="Times New Roman"/>
                <w:spacing w:val="-14"/>
                <w:sz w:val="24"/>
                <w:szCs w:val="24"/>
              </w:rPr>
              <w:t xml:space="preserve"> </w:t>
            </w:r>
            <w:r>
              <w:rPr>
                <w:rFonts w:ascii="Times New Roman" w:hAnsi="Times New Roman"/>
                <w:sz w:val="24"/>
                <w:szCs w:val="24"/>
              </w:rPr>
              <w:t xml:space="preserve">— </w:t>
            </w:r>
            <w:r>
              <w:rPr>
                <w:rFonts w:ascii="Times New Roman" w:hAnsi="Times New Roman"/>
                <w:spacing w:val="-2"/>
                <w:sz w:val="24"/>
                <w:szCs w:val="24"/>
              </w:rPr>
              <w:t>суперзвезда»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03.04</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8"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29</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952" w:hanging="0"/>
              <w:rPr>
                <w:rFonts w:ascii="Times New Roman" w:hAnsi="Times New Roman"/>
                <w:sz w:val="24"/>
                <w:szCs w:val="24"/>
              </w:rPr>
            </w:pPr>
            <w:r>
              <w:rPr>
                <w:rFonts w:ascii="Times New Roman" w:hAnsi="Times New Roman"/>
                <w:sz w:val="24"/>
                <w:szCs w:val="24"/>
              </w:rPr>
              <w:t>Рок-опера</w:t>
            </w:r>
            <w:r>
              <w:rPr>
                <w:rFonts w:ascii="Times New Roman" w:hAnsi="Times New Roman"/>
                <w:spacing w:val="-8"/>
                <w:sz w:val="24"/>
                <w:szCs w:val="24"/>
              </w:rPr>
              <w:t xml:space="preserve"> </w:t>
            </w:r>
            <w:r>
              <w:rPr>
                <w:rFonts w:ascii="Times New Roman" w:hAnsi="Times New Roman"/>
                <w:sz w:val="24"/>
                <w:szCs w:val="24"/>
              </w:rPr>
              <w:t>«Юнона</w:t>
            </w:r>
            <w:r>
              <w:rPr>
                <w:rFonts w:ascii="Times New Roman" w:hAnsi="Times New Roman"/>
                <w:spacing w:val="-10"/>
                <w:sz w:val="24"/>
                <w:szCs w:val="24"/>
              </w:rPr>
              <w:t xml:space="preserve"> </w:t>
            </w:r>
            <w:r>
              <w:rPr>
                <w:rFonts w:ascii="Times New Roman" w:hAnsi="Times New Roman"/>
                <w:sz w:val="24"/>
                <w:szCs w:val="24"/>
              </w:rPr>
              <w:t>и</w:t>
            </w:r>
            <w:r>
              <w:rPr>
                <w:rFonts w:ascii="Times New Roman" w:hAnsi="Times New Roman"/>
                <w:spacing w:val="-9"/>
                <w:sz w:val="24"/>
                <w:szCs w:val="24"/>
              </w:rPr>
              <w:t xml:space="preserve"> </w:t>
            </w:r>
            <w:r>
              <w:rPr>
                <w:rFonts w:ascii="Times New Roman" w:hAnsi="Times New Roman"/>
                <w:sz w:val="24"/>
                <w:szCs w:val="24"/>
              </w:rPr>
              <w:t>Авось»</w:t>
            </w:r>
            <w:r>
              <w:rPr>
                <w:rFonts w:ascii="Times New Roman" w:hAnsi="Times New Roman"/>
                <w:spacing w:val="-15"/>
                <w:sz w:val="24"/>
                <w:szCs w:val="24"/>
              </w:rPr>
              <w:t xml:space="preserve"> </w:t>
            </w:r>
            <w:r>
              <w:rPr>
                <w:rFonts w:ascii="Times New Roman" w:hAnsi="Times New Roman"/>
                <w:sz w:val="24"/>
                <w:szCs w:val="24"/>
              </w:rPr>
              <w:t xml:space="preserve">А. </w:t>
            </w:r>
            <w:r>
              <w:rPr>
                <w:rFonts w:ascii="Times New Roman" w:hAnsi="Times New Roman"/>
                <w:spacing w:val="-2"/>
                <w:sz w:val="24"/>
                <w:szCs w:val="24"/>
              </w:rPr>
              <w:t>Рыбникова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10.04</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4"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rFonts w:ascii="Times New Roman" w:hAnsi="Times New Roman"/>
                <w:sz w:val="24"/>
                <w:szCs w:val="24"/>
              </w:rPr>
            </w:pPr>
            <w:r>
              <w:rPr>
                <w:rFonts w:ascii="Times New Roman" w:hAnsi="Times New Roman"/>
                <w:spacing w:val="-5"/>
                <w:sz w:val="24"/>
                <w:szCs w:val="24"/>
              </w:rPr>
              <w:t>30</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rFonts w:ascii="Times New Roman" w:hAnsi="Times New Roman"/>
                <w:sz w:val="24"/>
                <w:szCs w:val="24"/>
              </w:rPr>
            </w:pPr>
            <w:r>
              <w:rPr>
                <w:rFonts w:ascii="Times New Roman" w:hAnsi="Times New Roman"/>
                <w:sz w:val="24"/>
                <w:szCs w:val="24"/>
              </w:rPr>
              <w:t>«Рапсодия</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стиле</w:t>
            </w:r>
            <w:r>
              <w:rPr>
                <w:rFonts w:ascii="Times New Roman" w:hAnsi="Times New Roman"/>
                <w:spacing w:val="-3"/>
                <w:sz w:val="24"/>
                <w:szCs w:val="24"/>
              </w:rPr>
              <w:t xml:space="preserve"> </w:t>
            </w:r>
            <w:r>
              <w:rPr>
                <w:rFonts w:ascii="Times New Roman" w:hAnsi="Times New Roman"/>
                <w:sz w:val="24"/>
                <w:szCs w:val="24"/>
              </w:rPr>
              <w:t>блюз»</w:t>
            </w:r>
            <w:r>
              <w:rPr>
                <w:rFonts w:ascii="Times New Roman" w:hAnsi="Times New Roman"/>
                <w:spacing w:val="-5"/>
                <w:sz w:val="24"/>
                <w:szCs w:val="24"/>
              </w:rPr>
              <w:t xml:space="preserve"> </w:t>
            </w:r>
            <w:r>
              <w:rPr>
                <w:rFonts w:ascii="Times New Roman" w:hAnsi="Times New Roman"/>
                <w:sz w:val="24"/>
                <w:szCs w:val="24"/>
              </w:rPr>
              <w:t>Дж.</w:t>
            </w:r>
            <w:r>
              <w:rPr>
                <w:rFonts w:ascii="Times New Roman" w:hAnsi="Times New Roman"/>
                <w:spacing w:val="-1"/>
                <w:sz w:val="24"/>
                <w:szCs w:val="24"/>
              </w:rPr>
              <w:t xml:space="preserve"> </w:t>
            </w:r>
            <w:r>
              <w:rPr>
                <w:rFonts w:ascii="Times New Roman" w:hAnsi="Times New Roman"/>
                <w:spacing w:val="-2"/>
                <w:sz w:val="24"/>
                <w:szCs w:val="24"/>
              </w:rPr>
              <w:t>Гершвина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6" w:right="0" w:hanging="0"/>
              <w:rPr>
                <w:rFonts w:ascii="Times New Roman" w:hAnsi="Times New Roman"/>
                <w:sz w:val="24"/>
                <w:szCs w:val="24"/>
              </w:rPr>
            </w:pPr>
            <w:r>
              <w:rPr>
                <w:rFonts w:ascii="Times New Roman" w:hAnsi="Times New Roman"/>
                <w:spacing w:val="-2"/>
                <w:sz w:val="24"/>
                <w:szCs w:val="24"/>
              </w:rPr>
              <w:t>17.04</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rFonts w:ascii="Times New Roman" w:hAnsi="Times New Roman"/>
                <w:sz w:val="24"/>
                <w:szCs w:val="24"/>
              </w:rPr>
            </w:pPr>
            <w:r>
              <w:rPr>
                <w:rFonts w:ascii="Times New Roman" w:hAnsi="Times New Roman"/>
                <w:spacing w:val="-5"/>
                <w:sz w:val="24"/>
                <w:szCs w:val="24"/>
              </w:rPr>
              <w:t>31</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rFonts w:ascii="Times New Roman" w:hAnsi="Times New Roman"/>
                <w:sz w:val="24"/>
                <w:szCs w:val="24"/>
              </w:rPr>
            </w:pPr>
            <w:r>
              <w:rPr>
                <w:rFonts w:ascii="Times New Roman" w:hAnsi="Times New Roman"/>
                <w:sz w:val="24"/>
                <w:szCs w:val="24"/>
              </w:rPr>
              <w:t>Популярные</w:t>
            </w:r>
            <w:r>
              <w:rPr>
                <w:rFonts w:ascii="Times New Roman" w:hAnsi="Times New Roman"/>
                <w:spacing w:val="-9"/>
                <w:sz w:val="24"/>
                <w:szCs w:val="24"/>
              </w:rPr>
              <w:t xml:space="preserve"> </w:t>
            </w:r>
            <w:r>
              <w:rPr>
                <w:rFonts w:ascii="Times New Roman" w:hAnsi="Times New Roman"/>
                <w:spacing w:val="-4"/>
                <w:sz w:val="24"/>
                <w:szCs w:val="24"/>
              </w:rPr>
              <w:t>хиты</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6" w:right="0" w:hanging="0"/>
              <w:rPr>
                <w:rFonts w:ascii="Times New Roman" w:hAnsi="Times New Roman"/>
                <w:sz w:val="24"/>
                <w:szCs w:val="24"/>
              </w:rPr>
            </w:pPr>
            <w:r>
              <w:rPr>
                <w:rFonts w:ascii="Times New Roman" w:hAnsi="Times New Roman"/>
                <w:spacing w:val="-2"/>
                <w:sz w:val="24"/>
                <w:szCs w:val="24"/>
              </w:rPr>
              <w:t>24.04</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362"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39" w:after="0"/>
              <w:ind w:left="100" w:right="0" w:hanging="0"/>
              <w:rPr>
                <w:rFonts w:ascii="Times New Roman" w:hAnsi="Times New Roman"/>
                <w:sz w:val="24"/>
                <w:szCs w:val="24"/>
              </w:rPr>
            </w:pPr>
            <w:r>
              <w:rPr>
                <w:rFonts w:ascii="Times New Roman" w:hAnsi="Times New Roman"/>
                <w:spacing w:val="-5"/>
                <w:sz w:val="24"/>
                <w:szCs w:val="24"/>
              </w:rPr>
              <w:t>32</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before="39" w:after="0"/>
              <w:ind w:left="235" w:right="0" w:hanging="0"/>
              <w:rPr>
                <w:rFonts w:ascii="Times New Roman" w:hAnsi="Times New Roman"/>
                <w:sz w:val="24"/>
                <w:szCs w:val="24"/>
              </w:rPr>
            </w:pPr>
            <w:r>
              <w:rPr>
                <w:rFonts w:ascii="Times New Roman" w:hAnsi="Times New Roman"/>
                <w:sz w:val="24"/>
                <w:szCs w:val="24"/>
              </w:rPr>
              <w:t>Симфоническая</w:t>
            </w:r>
            <w:r>
              <w:rPr>
                <w:rFonts w:ascii="Times New Roman" w:hAnsi="Times New Roman"/>
                <w:spacing w:val="-8"/>
                <w:sz w:val="24"/>
                <w:szCs w:val="24"/>
              </w:rPr>
              <w:t xml:space="preserve"> </w:t>
            </w:r>
            <w:r>
              <w:rPr>
                <w:rFonts w:ascii="Times New Roman" w:hAnsi="Times New Roman"/>
                <w:spacing w:val="-2"/>
                <w:sz w:val="24"/>
                <w:szCs w:val="24"/>
              </w:rPr>
              <w:t>картина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3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39" w:after="0"/>
              <w:ind w:left="236" w:right="0" w:hanging="0"/>
              <w:rPr>
                <w:rFonts w:ascii="Times New Roman" w:hAnsi="Times New Roman"/>
                <w:sz w:val="24"/>
                <w:szCs w:val="24"/>
              </w:rPr>
            </w:pPr>
            <w:r>
              <w:rPr>
                <w:rFonts w:ascii="Times New Roman" w:hAnsi="Times New Roman"/>
                <w:spacing w:val="-2"/>
                <w:sz w:val="24"/>
                <w:szCs w:val="24"/>
              </w:rPr>
              <w:t>15.05</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9" w:hRule="atLeast"/>
        </w:trPr>
        <w:tc>
          <w:tcPr>
            <w:tcW w:w="953"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rFonts w:ascii="Times New Roman" w:hAnsi="Times New Roman"/>
                <w:sz w:val="24"/>
                <w:szCs w:val="24"/>
              </w:rPr>
            </w:pPr>
            <w:r>
              <w:rPr>
                <w:rFonts w:ascii="Times New Roman" w:hAnsi="Times New Roman"/>
                <w:spacing w:val="-5"/>
                <w:sz w:val="24"/>
                <w:szCs w:val="24"/>
              </w:rPr>
              <w:t>33</w:t>
            </w:r>
          </w:p>
        </w:tc>
        <w:tc>
          <w:tcPr>
            <w:tcW w:w="4748"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952" w:hanging="0"/>
              <w:rPr>
                <w:rFonts w:ascii="Times New Roman" w:hAnsi="Times New Roman"/>
                <w:sz w:val="24"/>
                <w:szCs w:val="24"/>
              </w:rPr>
            </w:pPr>
            <w:r>
              <w:rPr>
                <w:rFonts w:ascii="Times New Roman" w:hAnsi="Times New Roman"/>
                <w:sz w:val="24"/>
                <w:szCs w:val="24"/>
              </w:rPr>
              <w:t>Вечная</w:t>
            </w:r>
            <w:r>
              <w:rPr>
                <w:rFonts w:ascii="Times New Roman" w:hAnsi="Times New Roman"/>
                <w:spacing w:val="-15"/>
                <w:sz w:val="24"/>
                <w:szCs w:val="24"/>
              </w:rPr>
              <w:t xml:space="preserve"> </w:t>
            </w:r>
            <w:r>
              <w:rPr>
                <w:rFonts w:ascii="Times New Roman" w:hAnsi="Times New Roman"/>
                <w:sz w:val="24"/>
                <w:szCs w:val="24"/>
              </w:rPr>
              <w:t>красота</w:t>
            </w:r>
            <w:r>
              <w:rPr>
                <w:rFonts w:ascii="Times New Roman" w:hAnsi="Times New Roman"/>
                <w:spacing w:val="-15"/>
                <w:sz w:val="24"/>
                <w:szCs w:val="24"/>
              </w:rPr>
              <w:t xml:space="preserve"> </w:t>
            </w:r>
            <w:r>
              <w:rPr>
                <w:rFonts w:ascii="Times New Roman" w:hAnsi="Times New Roman"/>
                <w:sz w:val="24"/>
                <w:szCs w:val="24"/>
              </w:rPr>
              <w:t>жизни Контрольная работа</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9" w:hanging="0"/>
              <w:jc w:val="right"/>
              <w:rPr>
                <w:rFonts w:ascii="Times New Roman" w:hAnsi="Times New Roman"/>
                <w:sz w:val="24"/>
                <w:szCs w:val="24"/>
              </w:rPr>
            </w:pPr>
            <w:r>
              <w:rPr>
                <w:rFonts w:ascii="Times New Roman" w:hAnsi="Times New Roman"/>
                <w:spacing w:val="-10"/>
                <w:sz w:val="24"/>
                <w:szCs w:val="24"/>
              </w:rPr>
              <w:t>1</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6" w:right="0" w:hanging="0"/>
              <w:rPr>
                <w:rFonts w:ascii="Times New Roman" w:hAnsi="Times New Roman"/>
                <w:sz w:val="24"/>
                <w:szCs w:val="24"/>
              </w:rPr>
            </w:pPr>
            <w:r>
              <w:rPr>
                <w:rFonts w:ascii="Times New Roman" w:hAnsi="Times New Roman"/>
                <w:spacing w:val="-2"/>
                <w:sz w:val="24"/>
                <w:szCs w:val="24"/>
              </w:rPr>
              <w:t>22.05</w:t>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r>
        <w:trPr>
          <w:trHeight w:val="678" w:hRule="atLeast"/>
        </w:trPr>
        <w:tc>
          <w:tcPr>
            <w:tcW w:w="5701" w:type="dxa"/>
            <w:gridSpan w:val="2"/>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1654" w:hanging="0"/>
              <w:rPr>
                <w:rFonts w:ascii="Times New Roman" w:hAnsi="Times New Roman"/>
                <w:sz w:val="24"/>
                <w:szCs w:val="24"/>
              </w:rPr>
            </w:pPr>
            <w:r>
              <w:rPr>
                <w:rFonts w:ascii="Times New Roman" w:hAnsi="Times New Roman"/>
                <w:sz w:val="24"/>
                <w:szCs w:val="24"/>
              </w:rPr>
              <w:t>ОБЩЕЕ</w:t>
            </w:r>
            <w:r>
              <w:rPr>
                <w:rFonts w:ascii="Times New Roman" w:hAnsi="Times New Roman"/>
                <w:spacing w:val="-13"/>
                <w:sz w:val="24"/>
                <w:szCs w:val="24"/>
              </w:rPr>
              <w:t xml:space="preserve"> </w:t>
            </w:r>
            <w:r>
              <w:rPr>
                <w:rFonts w:ascii="Times New Roman" w:hAnsi="Times New Roman"/>
                <w:sz w:val="24"/>
                <w:szCs w:val="24"/>
              </w:rPr>
              <w:t>КОЛИЧЕСТВО</w:t>
            </w:r>
            <w:r>
              <w:rPr>
                <w:rFonts w:ascii="Times New Roman" w:hAnsi="Times New Roman"/>
                <w:spacing w:val="-14"/>
                <w:sz w:val="24"/>
                <w:szCs w:val="24"/>
              </w:rPr>
              <w:t xml:space="preserve"> </w:t>
            </w:r>
            <w:r>
              <w:rPr>
                <w:rFonts w:ascii="Times New Roman" w:hAnsi="Times New Roman"/>
                <w:sz w:val="24"/>
                <w:szCs w:val="24"/>
              </w:rPr>
              <w:t>ЧАСОВ</w:t>
            </w:r>
            <w:r>
              <w:rPr>
                <w:rFonts w:ascii="Times New Roman" w:hAnsi="Times New Roman"/>
                <w:spacing w:val="-14"/>
                <w:sz w:val="24"/>
                <w:szCs w:val="24"/>
              </w:rPr>
              <w:t xml:space="preserve"> </w:t>
            </w:r>
            <w:r>
              <w:rPr>
                <w:rFonts w:ascii="Times New Roman" w:hAnsi="Times New Roman"/>
                <w:sz w:val="24"/>
                <w:szCs w:val="24"/>
              </w:rPr>
              <w:t xml:space="preserve">ПО </w:t>
            </w:r>
            <w:r>
              <w:rPr>
                <w:rFonts w:ascii="Times New Roman" w:hAnsi="Times New Roman"/>
                <w:spacing w:val="-2"/>
                <w:sz w:val="24"/>
                <w:szCs w:val="24"/>
              </w:rPr>
              <w:t>ПРОГРАММЕ</w:t>
            </w:r>
          </w:p>
        </w:tc>
        <w:tc>
          <w:tcPr>
            <w:tcW w:w="1264"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09" w:hanging="0"/>
              <w:jc w:val="right"/>
              <w:rPr>
                <w:rFonts w:ascii="Times New Roman" w:hAnsi="Times New Roman"/>
                <w:sz w:val="24"/>
                <w:szCs w:val="24"/>
              </w:rPr>
            </w:pPr>
            <w:r>
              <w:rPr>
                <w:rFonts w:ascii="Times New Roman" w:hAnsi="Times New Roman"/>
                <w:spacing w:val="-5"/>
                <w:sz w:val="24"/>
                <w:szCs w:val="24"/>
              </w:rPr>
              <w:t>3</w:t>
            </w:r>
            <w:r>
              <w:rPr>
                <w:rFonts w:eastAsia="Times New Roman" w:cs="Times New Roman" w:ascii="Times New Roman" w:hAnsi="Times New Roman"/>
                <w:color w:val="auto"/>
                <w:spacing w:val="-5"/>
                <w:kern w:val="0"/>
                <w:sz w:val="24"/>
                <w:szCs w:val="24"/>
                <w:lang w:val="ru-RU" w:eastAsia="en-US" w:bidi="ar-SA"/>
              </w:rPr>
              <w:t>3</w:t>
            </w:r>
          </w:p>
        </w:tc>
        <w:tc>
          <w:tcPr>
            <w:tcW w:w="1367" w:type="dxa"/>
            <w:tcBorders>
              <w:top w:val="single" w:sz="2" w:space="0" w:color="000000"/>
              <w:left w:val="single" w:sz="2" w:space="0" w:color="000000"/>
              <w:bottom w:val="single" w:sz="2" w:space="0" w:color="000000"/>
              <w:right w:val="single" w:sz="4"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c>
          <w:tcPr>
            <w:tcW w:w="151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rFonts w:ascii="Times New Roman" w:hAnsi="Times New Roman"/>
                <w:sz w:val="24"/>
                <w:szCs w:val="24"/>
              </w:rPr>
            </w:pPr>
            <w:r>
              <w:rPr>
                <w:rFonts w:ascii="Times New Roman" w:hAnsi="Times New Roman"/>
                <w:sz w:val="24"/>
                <w:szCs w:val="24"/>
              </w:rPr>
            </w:r>
          </w:p>
        </w:tc>
      </w:tr>
    </w:tbl>
    <w:p>
      <w:pPr>
        <w:pStyle w:val="Normal"/>
        <w:spacing w:before="0" w:after="0"/>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before="4" w:after="0"/>
        <w:ind w:left="0" w:right="0" w:hanging="0"/>
        <w:jc w:val="left"/>
        <w:rPr>
          <w:rFonts w:ascii="Times New Roman" w:hAnsi="Times New Roman"/>
          <w:b/>
          <w:b/>
          <w:sz w:val="24"/>
          <w:szCs w:val="24"/>
        </w:rPr>
      </w:pPr>
      <w:r>
        <w:rPr>
          <w:rFonts w:ascii="Times New Roman" w:hAnsi="Times New Roman"/>
          <w:b/>
          <w:sz w:val="24"/>
          <w:szCs w:val="24"/>
        </w:rPr>
      </w:r>
    </w:p>
    <w:p>
      <w:pPr>
        <w:sectPr>
          <w:type w:val="nextPage"/>
          <w:pgSz w:w="11906" w:h="16390"/>
          <w:pgMar w:left="920" w:right="600" w:header="0" w:top="1560" w:footer="0" w:bottom="280" w:gutter="0"/>
          <w:pgNumType w:fmt="decimal"/>
          <w:formProt w:val="false"/>
          <w:textDirection w:val="lrTb"/>
          <w:docGrid w:type="default" w:linePitch="100" w:charSpace="4096"/>
        </w:sectPr>
        <w:pStyle w:val="Style13"/>
        <w:spacing w:before="4" w:after="0"/>
        <w:ind w:left="0" w:right="0" w:hanging="0"/>
        <w:jc w:val="left"/>
        <w:rPr>
          <w:rFonts w:ascii="Times New Roman" w:hAnsi="Times New Roman"/>
          <w:sz w:val="24"/>
          <w:szCs w:val="24"/>
        </w:rPr>
      </w:pPr>
      <w:r>
        <w:rPr>
          <w:rFonts w:ascii="Times New Roman" w:hAnsi="Times New Roman"/>
          <w:sz w:val="24"/>
          <w:szCs w:val="24"/>
        </w:rPr>
      </w:r>
      <w:bookmarkStart w:id="15" w:name="block-33114416"/>
      <w:bookmarkStart w:id="16" w:name="block-33114416"/>
      <w:bookmarkEnd w:id="16"/>
    </w:p>
    <w:p>
      <w:pPr>
        <w:pStyle w:val="Normal"/>
        <w:spacing w:before="137" w:after="50"/>
        <w:ind w:left="0" w:right="3027" w:hanging="0"/>
        <w:jc w:val="center"/>
        <w:rPr>
          <w:rFonts w:ascii="Times New Roman" w:hAnsi="Times New Roman"/>
        </w:rPr>
      </w:pPr>
      <w:r>
        <w:rPr>
          <w:rFonts w:ascii="Times New Roman" w:hAnsi="Times New Roman"/>
          <w:b/>
          <w:sz w:val="28"/>
        </w:rPr>
        <w:t>Поурочное</w:t>
      </w:r>
      <w:r>
        <w:rPr>
          <w:rFonts w:ascii="Times New Roman" w:hAnsi="Times New Roman"/>
          <w:b/>
          <w:spacing w:val="-4"/>
          <w:sz w:val="28"/>
        </w:rPr>
        <w:t xml:space="preserve"> </w:t>
      </w:r>
      <w:r>
        <w:rPr>
          <w:rFonts w:ascii="Times New Roman" w:hAnsi="Times New Roman"/>
          <w:b/>
          <w:sz w:val="28"/>
        </w:rPr>
        <w:t>планирование</w:t>
      </w:r>
      <w:r>
        <w:rPr>
          <w:rFonts w:ascii="Times New Roman" w:hAnsi="Times New Roman"/>
          <w:b/>
          <w:spacing w:val="-4"/>
          <w:sz w:val="28"/>
        </w:rPr>
        <w:t xml:space="preserve"> </w:t>
      </w:r>
      <w:r>
        <w:rPr>
          <w:rFonts w:ascii="Times New Roman" w:hAnsi="Times New Roman"/>
          <w:b/>
          <w:sz w:val="28"/>
        </w:rPr>
        <w:t>8</w:t>
      </w:r>
      <w:r>
        <w:rPr>
          <w:rFonts w:ascii="Times New Roman" w:hAnsi="Times New Roman"/>
          <w:b/>
          <w:spacing w:val="-2"/>
          <w:sz w:val="28"/>
        </w:rPr>
        <w:t xml:space="preserve"> </w:t>
      </w:r>
      <w:r>
        <w:rPr>
          <w:rFonts w:ascii="Times New Roman" w:hAnsi="Times New Roman"/>
          <w:b/>
          <w:sz w:val="28"/>
        </w:rPr>
        <w:t>класс</w:t>
      </w:r>
    </w:p>
    <w:tbl>
      <w:tblPr>
        <w:tblW w:w="9846" w:type="dxa"/>
        <w:jc w:val="left"/>
        <w:tblInd w:w="114" w:type="dxa"/>
        <w:tblCellMar>
          <w:top w:w="0" w:type="dxa"/>
          <w:left w:w="2" w:type="dxa"/>
          <w:bottom w:w="0" w:type="dxa"/>
          <w:right w:w="2" w:type="dxa"/>
        </w:tblCellMar>
        <w:tblLook w:val="01e0"/>
      </w:tblPr>
      <w:tblGrid>
        <w:gridCol w:w="948"/>
        <w:gridCol w:w="4754"/>
        <w:gridCol w:w="1262"/>
        <w:gridCol w:w="1287"/>
        <w:gridCol w:w="1595"/>
      </w:tblGrid>
      <w:tr>
        <w:trPr>
          <w:trHeight w:val="692" w:hRule="atLeast"/>
        </w:trPr>
        <w:tc>
          <w:tcPr>
            <w:tcW w:w="94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after="0"/>
              <w:rPr>
                <w:b/>
                <w:b/>
                <w:sz w:val="20"/>
              </w:rPr>
            </w:pPr>
            <w:r>
              <w:rPr>
                <w:b/>
                <w:sz w:val="20"/>
              </w:rPr>
            </w:r>
          </w:p>
          <w:p>
            <w:pPr>
              <w:pStyle w:val="TableParagraph"/>
              <w:spacing w:lineRule="auto" w:line="276" w:before="0" w:after="0"/>
              <w:ind w:left="235" w:right="344" w:hanging="0"/>
              <w:rPr>
                <w:b/>
                <w:b/>
                <w:sz w:val="24"/>
              </w:rPr>
            </w:pPr>
            <w:r>
              <w:rPr>
                <w:b/>
                <w:sz w:val="24"/>
              </w:rPr>
              <w:t>№</w:t>
            </w:r>
            <w:r>
              <w:rPr>
                <w:b/>
                <w:spacing w:val="1"/>
                <w:sz w:val="24"/>
              </w:rPr>
              <w:t xml:space="preserve"> </w:t>
            </w:r>
            <w:r>
              <w:rPr>
                <w:b/>
                <w:sz w:val="24"/>
              </w:rPr>
              <w:t>п/п</w:t>
            </w:r>
          </w:p>
        </w:tc>
        <w:tc>
          <w:tcPr>
            <w:tcW w:w="4754"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after="0"/>
              <w:rPr>
                <w:b/>
                <w:b/>
                <w:sz w:val="34"/>
              </w:rPr>
            </w:pPr>
            <w:r>
              <w:rPr>
                <w:b/>
                <w:sz w:val="34"/>
              </w:rPr>
            </w:r>
          </w:p>
          <w:p>
            <w:pPr>
              <w:pStyle w:val="TableParagraph"/>
              <w:spacing w:before="0" w:after="0"/>
              <w:ind w:left="1495" w:right="0" w:hanging="0"/>
              <w:rPr>
                <w:b/>
                <w:b/>
                <w:sz w:val="24"/>
              </w:rPr>
            </w:pPr>
            <w:r>
              <w:rPr>
                <w:b/>
                <w:sz w:val="24"/>
              </w:rPr>
              <w:t>Тема</w:t>
            </w:r>
            <w:r>
              <w:rPr>
                <w:b/>
                <w:spacing w:val="-2"/>
                <w:sz w:val="24"/>
              </w:rPr>
              <w:t xml:space="preserve"> </w:t>
            </w:r>
            <w:r>
              <w:rPr>
                <w:b/>
                <w:sz w:val="24"/>
              </w:rPr>
              <w:t>урока</w:t>
            </w:r>
          </w:p>
        </w:tc>
        <w:tc>
          <w:tcPr>
            <w:tcW w:w="1262"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Rule="auto" w:line="276" w:before="86" w:after="0"/>
              <w:ind w:left="101" w:right="374" w:hanging="0"/>
              <w:rPr>
                <w:b/>
                <w:b/>
                <w:sz w:val="24"/>
              </w:rPr>
            </w:pPr>
            <w:r>
              <w:rPr>
                <w:b/>
                <w:sz w:val="24"/>
              </w:rPr>
              <w:t>Кол-во</w:t>
            </w:r>
            <w:r>
              <w:rPr>
                <w:b/>
                <w:spacing w:val="-57"/>
                <w:sz w:val="24"/>
              </w:rPr>
              <w:t xml:space="preserve"> </w:t>
            </w:r>
            <w:r>
              <w:rPr>
                <w:b/>
                <w:sz w:val="24"/>
              </w:rPr>
              <w:t>час</w:t>
            </w:r>
          </w:p>
        </w:tc>
        <w:tc>
          <w:tcPr>
            <w:tcW w:w="2882" w:type="dxa"/>
            <w:gridSpan w:val="2"/>
            <w:tcBorders>
              <w:top w:val="single" w:sz="2" w:space="0" w:color="000000"/>
              <w:left w:val="single" w:sz="2" w:space="0" w:color="000000"/>
              <w:bottom w:val="single" w:sz="4" w:space="0" w:color="000000"/>
              <w:right w:val="single" w:sz="2" w:space="0" w:color="000000"/>
            </w:tcBorders>
          </w:tcPr>
          <w:p>
            <w:pPr>
              <w:pStyle w:val="TableParagraph"/>
              <w:spacing w:before="55" w:after="0"/>
              <w:ind w:left="1002" w:right="1312" w:hanging="0"/>
              <w:jc w:val="center"/>
              <w:rPr>
                <w:b/>
                <w:b/>
                <w:sz w:val="24"/>
              </w:rPr>
            </w:pPr>
            <w:r>
              <w:rPr>
                <w:b/>
                <w:sz w:val="24"/>
              </w:rPr>
              <w:t>Дата</w:t>
            </w:r>
          </w:p>
        </w:tc>
      </w:tr>
      <w:tr>
        <w:trPr>
          <w:trHeight w:val="677" w:hRule="atLeast"/>
        </w:trPr>
        <w:tc>
          <w:tcPr>
            <w:tcW w:w="948"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4754"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1262" w:type="dxa"/>
            <w:vMerge w:val="continue"/>
            <w:tcBorders>
              <w:left w:val="single" w:sz="2" w:space="0" w:color="000000"/>
              <w:bottom w:val="single" w:sz="2" w:space="0" w:color="000000"/>
              <w:right w:val="single" w:sz="2" w:space="0" w:color="000000"/>
            </w:tcBorders>
          </w:tcPr>
          <w:p>
            <w:pPr>
              <w:pStyle w:val="Normal"/>
              <w:spacing w:before="0" w:after="200"/>
              <w:rPr>
                <w:sz w:val="2"/>
                <w:szCs w:val="2"/>
              </w:rPr>
            </w:pPr>
            <w:r>
              <w:rPr>
                <w:sz w:val="2"/>
                <w:szCs w:val="2"/>
              </w:rPr>
            </w:r>
          </w:p>
        </w:tc>
        <w:tc>
          <w:tcPr>
            <w:tcW w:w="1287" w:type="dxa"/>
            <w:tcBorders>
              <w:top w:val="single" w:sz="4" w:space="0" w:color="000000"/>
              <w:left w:val="single" w:sz="2" w:space="0" w:color="000000"/>
              <w:bottom w:val="single" w:sz="2" w:space="0" w:color="000000"/>
              <w:right w:val="single" w:sz="4" w:space="0" w:color="000000"/>
            </w:tcBorders>
          </w:tcPr>
          <w:p>
            <w:pPr>
              <w:pStyle w:val="TableParagraph"/>
              <w:spacing w:before="205" w:after="0"/>
              <w:ind w:left="239" w:right="0" w:hanging="0"/>
              <w:rPr>
                <w:b/>
                <w:b/>
                <w:sz w:val="24"/>
              </w:rPr>
            </w:pPr>
            <w:r>
              <w:rPr>
                <w:b/>
                <w:sz w:val="24"/>
              </w:rPr>
              <w:t>план</w:t>
            </w:r>
          </w:p>
        </w:tc>
        <w:tc>
          <w:tcPr>
            <w:tcW w:w="1595" w:type="dxa"/>
            <w:tcBorders>
              <w:top w:val="single" w:sz="4" w:space="0" w:color="000000"/>
              <w:left w:val="single" w:sz="4" w:space="0" w:color="000000"/>
              <w:bottom w:val="single" w:sz="2" w:space="0" w:color="000000"/>
              <w:right w:val="single" w:sz="2" w:space="0" w:color="000000"/>
            </w:tcBorders>
          </w:tcPr>
          <w:p>
            <w:pPr>
              <w:pStyle w:val="TableParagraph"/>
              <w:spacing w:before="205" w:after="0"/>
              <w:ind w:left="241" w:right="0" w:hanging="0"/>
              <w:rPr>
                <w:b/>
                <w:b/>
                <w:sz w:val="24"/>
              </w:rPr>
            </w:pPr>
            <w:r>
              <w:rPr>
                <w:b/>
                <w:sz w:val="24"/>
              </w:rPr>
              <w:t>факт</w:t>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Милый сердцу</w:t>
            </w:r>
            <w:r>
              <w:rPr>
                <w:spacing w:val="-8"/>
                <w:sz w:val="24"/>
              </w:rPr>
              <w:t xml:space="preserve"> </w:t>
            </w:r>
            <w:r>
              <w:rPr>
                <w:sz w:val="24"/>
              </w:rPr>
              <w:t>край</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04.09</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2</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Исследовательский</w:t>
            </w:r>
            <w:r>
              <w:rPr>
                <w:spacing w:val="-2"/>
                <w:sz w:val="24"/>
              </w:rPr>
              <w:t xml:space="preserve"> </w:t>
            </w:r>
            <w:r>
              <w:rPr>
                <w:sz w:val="24"/>
              </w:rPr>
              <w:t>проект</w:t>
            </w:r>
            <w:r>
              <w:rPr>
                <w:spacing w:val="-1"/>
                <w:sz w:val="24"/>
              </w:rPr>
              <w:t xml:space="preserve"> </w:t>
            </w:r>
            <w:r>
              <w:rPr>
                <w:sz w:val="24"/>
              </w:rPr>
              <w:t>на</w:t>
            </w:r>
            <w:r>
              <w:rPr>
                <w:spacing w:val="-2"/>
                <w:sz w:val="24"/>
              </w:rPr>
              <w:t xml:space="preserve"> </w:t>
            </w:r>
            <w:r>
              <w:rPr>
                <w:sz w:val="24"/>
              </w:rPr>
              <w:t>одну</w:t>
            </w:r>
            <w:r>
              <w:rPr>
                <w:spacing w:val="-9"/>
                <w:sz w:val="24"/>
              </w:rPr>
              <w:t xml:space="preserve"> </w:t>
            </w:r>
            <w:r>
              <w:rPr>
                <w:sz w:val="24"/>
              </w:rPr>
              <w:t>из</w:t>
            </w:r>
            <w:r>
              <w:rPr>
                <w:spacing w:val="-2"/>
                <w:sz w:val="24"/>
              </w:rPr>
              <w:t xml:space="preserve"> </w:t>
            </w:r>
            <w:r>
              <w:rPr>
                <w:sz w:val="24"/>
              </w:rPr>
              <w:t>тем</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11.09</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3</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Музыкальная</w:t>
            </w:r>
            <w:r>
              <w:rPr>
                <w:spacing w:val="-3"/>
                <w:sz w:val="24"/>
              </w:rPr>
              <w:t xml:space="preserve"> </w:t>
            </w:r>
            <w:r>
              <w:rPr>
                <w:sz w:val="24"/>
              </w:rPr>
              <w:t>панорама</w:t>
            </w:r>
            <w:r>
              <w:rPr>
                <w:spacing w:val="-1"/>
                <w:sz w:val="24"/>
              </w:rPr>
              <w:t xml:space="preserve"> </w:t>
            </w:r>
            <w:r>
              <w:rPr>
                <w:sz w:val="24"/>
              </w:rPr>
              <w:t>мира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18.09</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4</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Современная</w:t>
            </w:r>
            <w:r>
              <w:rPr>
                <w:spacing w:val="-3"/>
                <w:sz w:val="24"/>
              </w:rPr>
              <w:t xml:space="preserve"> </w:t>
            </w:r>
            <w:r>
              <w:rPr>
                <w:sz w:val="24"/>
              </w:rPr>
              <w:t>жизнь</w:t>
            </w:r>
            <w:r>
              <w:rPr>
                <w:spacing w:val="-4"/>
                <w:sz w:val="24"/>
              </w:rPr>
              <w:t xml:space="preserve"> </w:t>
            </w:r>
            <w:r>
              <w:rPr>
                <w:sz w:val="24"/>
              </w:rPr>
              <w:t>фольклора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25.09</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5</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Классика</w:t>
            </w:r>
            <w:r>
              <w:rPr>
                <w:spacing w:val="-3"/>
                <w:sz w:val="24"/>
              </w:rPr>
              <w:t xml:space="preserve"> </w:t>
            </w:r>
            <w:r>
              <w:rPr>
                <w:sz w:val="24"/>
              </w:rPr>
              <w:t>балетного</w:t>
            </w:r>
            <w:r>
              <w:rPr>
                <w:spacing w:val="-1"/>
                <w:sz w:val="24"/>
              </w:rPr>
              <w:t xml:space="preserve"> </w:t>
            </w:r>
            <w:r>
              <w:rPr>
                <w:sz w:val="24"/>
              </w:rPr>
              <w:t>жанра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02.10</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4"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6</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В</w:t>
            </w:r>
            <w:r>
              <w:rPr>
                <w:spacing w:val="-4"/>
                <w:sz w:val="24"/>
              </w:rPr>
              <w:t xml:space="preserve"> </w:t>
            </w:r>
            <w:r>
              <w:rPr>
                <w:sz w:val="24"/>
              </w:rPr>
              <w:t>музыкальном</w:t>
            </w:r>
            <w:r>
              <w:rPr>
                <w:spacing w:val="-2"/>
                <w:sz w:val="24"/>
              </w:rPr>
              <w:t xml:space="preserve"> </w:t>
            </w:r>
            <w:r>
              <w:rPr>
                <w:sz w:val="24"/>
              </w:rPr>
              <w:t>театре</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09.10</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z w:val="24"/>
              </w:rPr>
              <w:t>7</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В</w:t>
            </w:r>
            <w:r>
              <w:rPr>
                <w:spacing w:val="-3"/>
                <w:sz w:val="24"/>
              </w:rPr>
              <w:t xml:space="preserve"> </w:t>
            </w:r>
            <w:r>
              <w:rPr>
                <w:sz w:val="24"/>
              </w:rPr>
              <w:t>концертном</w:t>
            </w:r>
            <w:r>
              <w:rPr>
                <w:spacing w:val="-1"/>
                <w:sz w:val="24"/>
              </w:rPr>
              <w:t xml:space="preserve"> </w:t>
            </w:r>
            <w:r>
              <w:rPr>
                <w:sz w:val="24"/>
              </w:rPr>
              <w:t>зале</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9" w:right="0" w:hanging="0"/>
              <w:rPr>
                <w:sz w:val="24"/>
              </w:rPr>
            </w:pPr>
            <w:r>
              <w:rPr>
                <w:sz w:val="24"/>
              </w:rPr>
              <w:t>16.10</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8</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6" w:after="0"/>
              <w:ind w:left="235" w:right="1514" w:hanging="0"/>
              <w:rPr>
                <w:sz w:val="24"/>
              </w:rPr>
            </w:pPr>
            <w:r>
              <w:rPr>
                <w:sz w:val="24"/>
              </w:rPr>
              <w:t>Музыкальная панорама мира</w:t>
            </w:r>
            <w:r>
              <w:rPr>
                <w:spacing w:val="-58"/>
                <w:sz w:val="24"/>
              </w:rPr>
              <w:t xml:space="preserve"> </w:t>
            </w:r>
            <w:r>
              <w:rPr>
                <w:sz w:val="24"/>
              </w:rPr>
              <w:t>Проверочная</w:t>
            </w:r>
            <w:r>
              <w:rPr>
                <w:spacing w:val="-1"/>
                <w:sz w:val="24"/>
              </w:rPr>
              <w:t xml:space="preserve"> </w:t>
            </w:r>
            <w:r>
              <w:rPr>
                <w:sz w:val="24"/>
              </w:rPr>
              <w:t>работа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9" w:right="0" w:hanging="0"/>
              <w:rPr>
                <w:sz w:val="24"/>
              </w:rPr>
            </w:pPr>
            <w:r>
              <w:rPr>
                <w:sz w:val="24"/>
              </w:rPr>
              <w:t>23.10</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9</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Исследовательский</w:t>
            </w:r>
            <w:r>
              <w:rPr>
                <w:spacing w:val="-5"/>
                <w:sz w:val="24"/>
              </w:rPr>
              <w:t xml:space="preserve"> </w:t>
            </w:r>
            <w:r>
              <w:rPr>
                <w:sz w:val="24"/>
              </w:rPr>
              <w:t>проект</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06.11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10</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В</w:t>
            </w:r>
            <w:r>
              <w:rPr>
                <w:spacing w:val="-4"/>
                <w:sz w:val="24"/>
              </w:rPr>
              <w:t xml:space="preserve"> </w:t>
            </w:r>
            <w:r>
              <w:rPr>
                <w:sz w:val="24"/>
              </w:rPr>
              <w:t>музыкальном</w:t>
            </w:r>
            <w:r>
              <w:rPr>
                <w:spacing w:val="-3"/>
                <w:sz w:val="24"/>
              </w:rPr>
              <w:t xml:space="preserve"> </w:t>
            </w:r>
            <w:r>
              <w:rPr>
                <w:sz w:val="24"/>
              </w:rPr>
              <w:t>театре.</w:t>
            </w:r>
            <w:r>
              <w:rPr>
                <w:spacing w:val="1"/>
                <w:sz w:val="24"/>
              </w:rPr>
              <w:t xml:space="preserve"> </w:t>
            </w:r>
            <w:r>
              <w:rPr>
                <w:sz w:val="24"/>
              </w:rPr>
              <w:t>Опера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13.11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11</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«Князь</w:t>
            </w:r>
            <w:r>
              <w:rPr>
                <w:spacing w:val="-2"/>
                <w:sz w:val="24"/>
              </w:rPr>
              <w:t xml:space="preserve"> </w:t>
            </w:r>
            <w:r>
              <w:rPr>
                <w:sz w:val="24"/>
              </w:rPr>
              <w:t>Игорь»</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20.11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12</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Опера:</w:t>
            </w:r>
            <w:r>
              <w:rPr>
                <w:spacing w:val="-3"/>
                <w:sz w:val="24"/>
              </w:rPr>
              <w:t xml:space="preserve"> </w:t>
            </w:r>
            <w:r>
              <w:rPr>
                <w:sz w:val="24"/>
              </w:rPr>
              <w:t>строение</w:t>
            </w:r>
            <w:r>
              <w:rPr>
                <w:spacing w:val="-4"/>
                <w:sz w:val="24"/>
              </w:rPr>
              <w:t xml:space="preserve"> </w:t>
            </w:r>
            <w:r>
              <w:rPr>
                <w:sz w:val="24"/>
              </w:rPr>
              <w:t>музыкального</w:t>
            </w:r>
            <w:r>
              <w:rPr>
                <w:spacing w:val="-2"/>
                <w:sz w:val="24"/>
              </w:rPr>
              <w:t xml:space="preserve"> </w:t>
            </w:r>
            <w:r>
              <w:rPr>
                <w:sz w:val="24"/>
              </w:rPr>
              <w:t>спектакля</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27.11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13</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Портреты</w:t>
            </w:r>
            <w:r>
              <w:rPr>
                <w:spacing w:val="-6"/>
                <w:sz w:val="24"/>
              </w:rPr>
              <w:t xml:space="preserve"> </w:t>
            </w:r>
            <w:r>
              <w:rPr>
                <w:sz w:val="24"/>
              </w:rPr>
              <w:t>великих</w:t>
            </w:r>
            <w:r>
              <w:rPr>
                <w:spacing w:val="-3"/>
                <w:sz w:val="24"/>
              </w:rPr>
              <w:t xml:space="preserve"> </w:t>
            </w:r>
            <w:r>
              <w:rPr>
                <w:sz w:val="24"/>
              </w:rPr>
              <w:t>исполнителей</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04.12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14</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Музыкальные</w:t>
            </w:r>
            <w:r>
              <w:rPr>
                <w:spacing w:val="-5"/>
                <w:sz w:val="24"/>
              </w:rPr>
              <w:t xml:space="preserve"> </w:t>
            </w:r>
            <w:r>
              <w:rPr>
                <w:sz w:val="24"/>
              </w:rPr>
              <w:t>зарисовки</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11.12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15</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Симфония:</w:t>
            </w:r>
            <w:r>
              <w:rPr>
                <w:spacing w:val="-1"/>
                <w:sz w:val="24"/>
              </w:rPr>
              <w:t xml:space="preserve"> </w:t>
            </w:r>
            <w:r>
              <w:rPr>
                <w:sz w:val="24"/>
              </w:rPr>
              <w:t>прошлое</w:t>
            </w:r>
            <w:r>
              <w:rPr>
                <w:spacing w:val="-5"/>
                <w:sz w:val="24"/>
              </w:rPr>
              <w:t xml:space="preserve"> </w:t>
            </w:r>
            <w:r>
              <w:rPr>
                <w:sz w:val="24"/>
              </w:rPr>
              <w:t>и</w:t>
            </w:r>
            <w:r>
              <w:rPr>
                <w:spacing w:val="-3"/>
                <w:sz w:val="24"/>
              </w:rPr>
              <w:t xml:space="preserve"> </w:t>
            </w:r>
            <w:r>
              <w:rPr>
                <w:sz w:val="24"/>
              </w:rPr>
              <w:t>настоящее</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18.12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1"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16</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lineRule="exact" w:line="320" w:before="9" w:after="0"/>
              <w:ind w:left="235" w:right="871" w:hanging="0"/>
              <w:rPr>
                <w:sz w:val="24"/>
              </w:rPr>
            </w:pPr>
            <w:r>
              <w:rPr>
                <w:sz w:val="24"/>
              </w:rPr>
              <w:t>Приёмы музыкальной драматургии</w:t>
            </w:r>
            <w:r>
              <w:rPr>
                <w:spacing w:val="-57"/>
                <w:sz w:val="24"/>
              </w:rPr>
              <w:t xml:space="preserve"> </w:t>
            </w:r>
            <w:r>
              <w:rPr>
                <w:sz w:val="24"/>
              </w:rPr>
              <w:t>Контрольная</w:t>
            </w:r>
            <w:r>
              <w:rPr>
                <w:spacing w:val="-4"/>
                <w:sz w:val="24"/>
              </w:rPr>
              <w:t xml:space="preserve"> </w:t>
            </w:r>
            <w:r>
              <w:rPr>
                <w:sz w:val="24"/>
              </w:rPr>
              <w:t>работа</w:t>
            </w:r>
            <w:r>
              <w:rPr>
                <w:spacing w:val="-4"/>
                <w:sz w:val="24"/>
              </w:rPr>
              <w:t xml:space="preserve"> </w:t>
            </w:r>
            <w:r>
              <w:rPr>
                <w:sz w:val="24"/>
              </w:rPr>
              <w:t>за</w:t>
            </w:r>
            <w:r>
              <w:rPr>
                <w:spacing w:val="-4"/>
                <w:sz w:val="24"/>
              </w:rPr>
              <w:t xml:space="preserve"> </w:t>
            </w:r>
            <w:r>
              <w:rPr>
                <w:sz w:val="24"/>
              </w:rPr>
              <w:t>1</w:t>
            </w:r>
            <w:r>
              <w:rPr>
                <w:spacing w:val="-3"/>
                <w:sz w:val="24"/>
              </w:rPr>
              <w:t xml:space="preserve"> </w:t>
            </w:r>
            <w:r>
              <w:rPr>
                <w:sz w:val="24"/>
              </w:rPr>
              <w:t>полугодие</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9" w:right="0" w:hanging="0"/>
              <w:rPr>
                <w:sz w:val="24"/>
              </w:rPr>
            </w:pPr>
            <w:r>
              <w:rPr>
                <w:sz w:val="24"/>
              </w:rPr>
              <w:t>25.12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17</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Лирико-драматическая</w:t>
            </w:r>
            <w:r>
              <w:rPr>
                <w:spacing w:val="-3"/>
                <w:sz w:val="24"/>
              </w:rPr>
              <w:t xml:space="preserve"> </w:t>
            </w:r>
            <w:r>
              <w:rPr>
                <w:sz w:val="24"/>
              </w:rPr>
              <w:t>симфония</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pPr>
            <w:r>
              <w:rPr>
                <w:rFonts w:eastAsia="Times New Roman" w:cs="Times New Roman"/>
                <w:color w:val="auto"/>
                <w:kern w:val="0"/>
                <w:sz w:val="24"/>
                <w:szCs w:val="22"/>
                <w:lang w:val="ru-RU" w:eastAsia="en-US" w:bidi="ar-SA"/>
              </w:rPr>
              <w:t>15.01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18</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Музыкальные</w:t>
            </w:r>
            <w:r>
              <w:rPr>
                <w:spacing w:val="-5"/>
                <w:sz w:val="24"/>
              </w:rPr>
              <w:t xml:space="preserve"> </w:t>
            </w:r>
            <w:r>
              <w:rPr>
                <w:sz w:val="24"/>
              </w:rPr>
              <w:t>традиции</w:t>
            </w:r>
            <w:r>
              <w:rPr>
                <w:spacing w:val="-2"/>
                <w:sz w:val="24"/>
              </w:rPr>
              <w:t xml:space="preserve"> </w:t>
            </w:r>
            <w:r>
              <w:rPr>
                <w:sz w:val="24"/>
              </w:rPr>
              <w:t>Востока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22.01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19</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890" w:hanging="0"/>
              <w:rPr>
                <w:sz w:val="24"/>
              </w:rPr>
            </w:pPr>
            <w:r>
              <w:rPr>
                <w:sz w:val="24"/>
              </w:rPr>
              <w:t>Воплощение восточной тематики в</w:t>
            </w:r>
            <w:r>
              <w:rPr>
                <w:spacing w:val="-57"/>
                <w:sz w:val="24"/>
              </w:rPr>
              <w:t xml:space="preserve"> </w:t>
            </w:r>
            <w:r>
              <w:rPr>
                <w:sz w:val="24"/>
              </w:rPr>
              <w:t>творчестве</w:t>
            </w:r>
            <w:r>
              <w:rPr>
                <w:spacing w:val="-6"/>
                <w:sz w:val="24"/>
              </w:rPr>
              <w:t xml:space="preserve"> </w:t>
            </w:r>
            <w:r>
              <w:rPr>
                <w:sz w:val="24"/>
              </w:rPr>
              <w:t>русских</w:t>
            </w:r>
            <w:r>
              <w:rPr>
                <w:spacing w:val="-2"/>
                <w:sz w:val="24"/>
              </w:rPr>
              <w:t xml:space="preserve"> </w:t>
            </w:r>
            <w:r>
              <w:rPr>
                <w:sz w:val="24"/>
              </w:rPr>
              <w:t>композиторов</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9" w:right="0" w:hanging="0"/>
              <w:rPr>
                <w:sz w:val="24"/>
              </w:rPr>
            </w:pPr>
            <w:r>
              <w:rPr>
                <w:sz w:val="24"/>
              </w:rPr>
              <w:t>2</w:t>
            </w:r>
            <w:r>
              <w:rPr>
                <w:rFonts w:eastAsia="Times New Roman" w:cs="Times New Roman"/>
                <w:color w:val="auto"/>
                <w:kern w:val="0"/>
                <w:sz w:val="24"/>
                <w:szCs w:val="22"/>
                <w:lang w:val="ru-RU" w:eastAsia="en-US" w:bidi="ar-SA"/>
              </w:rPr>
              <w:t>9</w:t>
            </w:r>
            <w:r>
              <w:rPr>
                <w:sz w:val="24"/>
              </w:rPr>
              <w:t>.01</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81"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20</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890" w:hanging="0"/>
              <w:rPr>
                <w:sz w:val="24"/>
              </w:rPr>
            </w:pPr>
            <w:r>
              <w:rPr>
                <w:sz w:val="24"/>
              </w:rPr>
              <w:t>Воплощение восточной тематики в</w:t>
            </w:r>
            <w:r>
              <w:rPr>
                <w:spacing w:val="-57"/>
                <w:sz w:val="24"/>
              </w:rPr>
              <w:t xml:space="preserve"> </w:t>
            </w:r>
            <w:r>
              <w:rPr>
                <w:sz w:val="24"/>
              </w:rPr>
              <w:t>творчестве</w:t>
            </w:r>
            <w:r>
              <w:rPr>
                <w:spacing w:val="-6"/>
                <w:sz w:val="24"/>
              </w:rPr>
              <w:t xml:space="preserve"> </w:t>
            </w:r>
            <w:r>
              <w:rPr>
                <w:sz w:val="24"/>
              </w:rPr>
              <w:t>русских</w:t>
            </w:r>
            <w:r>
              <w:rPr>
                <w:spacing w:val="-2"/>
                <w:sz w:val="24"/>
              </w:rPr>
              <w:t xml:space="preserve"> </w:t>
            </w:r>
            <w:r>
              <w:rPr>
                <w:sz w:val="24"/>
              </w:rPr>
              <w:t>композиторов</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9" w:right="0" w:hanging="0"/>
              <w:rPr>
                <w:sz w:val="24"/>
              </w:rPr>
            </w:pPr>
            <w:r>
              <w:rPr>
                <w:sz w:val="24"/>
              </w:rPr>
              <w:t>05.02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z w:val="24"/>
              </w:rPr>
              <w:t>21</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Музыкальные</w:t>
            </w:r>
            <w:r>
              <w:rPr>
                <w:spacing w:val="-5"/>
                <w:sz w:val="24"/>
              </w:rPr>
              <w:t xml:space="preserve"> </w:t>
            </w:r>
            <w:r>
              <w:rPr>
                <w:sz w:val="24"/>
              </w:rPr>
              <w:t>завещания</w:t>
            </w:r>
            <w:r>
              <w:rPr>
                <w:spacing w:val="-2"/>
                <w:sz w:val="24"/>
              </w:rPr>
              <w:t xml:space="preserve"> </w:t>
            </w:r>
            <w:r>
              <w:rPr>
                <w:sz w:val="24"/>
              </w:rPr>
              <w:t>потомкам</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9" w:right="0" w:hanging="0"/>
              <w:rPr>
                <w:sz w:val="24"/>
              </w:rPr>
            </w:pPr>
            <w:r>
              <w:rPr>
                <w:rFonts w:eastAsia="Times New Roman" w:cs="Times New Roman"/>
                <w:color w:val="auto"/>
                <w:kern w:val="0"/>
                <w:sz w:val="24"/>
                <w:szCs w:val="22"/>
                <w:lang w:val="ru-RU" w:eastAsia="en-US" w:bidi="ar-SA"/>
              </w:rPr>
              <w:t>12</w:t>
            </w:r>
            <w:r>
              <w:rPr>
                <w:sz w:val="24"/>
              </w:rPr>
              <w:t>.02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100" w:right="0" w:hanging="0"/>
              <w:rPr>
                <w:sz w:val="24"/>
              </w:rPr>
            </w:pPr>
            <w:r>
              <w:rPr>
                <w:sz w:val="24"/>
              </w:rPr>
              <w:t>22</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235" w:right="0" w:hanging="0"/>
              <w:rPr>
                <w:sz w:val="24"/>
              </w:rPr>
            </w:pPr>
            <w:r>
              <w:rPr>
                <w:sz w:val="24"/>
              </w:rPr>
              <w:t>Музыкальные</w:t>
            </w:r>
            <w:r>
              <w:rPr>
                <w:spacing w:val="-5"/>
                <w:sz w:val="24"/>
              </w:rPr>
              <w:t xml:space="preserve"> </w:t>
            </w:r>
            <w:r>
              <w:rPr>
                <w:sz w:val="24"/>
              </w:rPr>
              <w:t>завещания</w:t>
            </w:r>
            <w:r>
              <w:rPr>
                <w:spacing w:val="-2"/>
                <w:sz w:val="24"/>
              </w:rPr>
              <w:t xml:space="preserve"> </w:t>
            </w:r>
            <w:r>
              <w:rPr>
                <w:sz w:val="24"/>
              </w:rPr>
              <w:t>потомкам</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38"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38" w:after="0"/>
              <w:ind w:left="239" w:right="0" w:hanging="0"/>
              <w:rPr>
                <w:sz w:val="24"/>
              </w:rPr>
            </w:pPr>
            <w:r>
              <w:rPr>
                <w:sz w:val="24"/>
              </w:rPr>
              <w:t>19.02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23</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w:t>
            </w:r>
            <w:r>
              <w:rPr>
                <w:spacing w:val="-2"/>
                <w:sz w:val="24"/>
              </w:rPr>
              <w:t xml:space="preserve"> </w:t>
            </w:r>
            <w:r>
              <w:rPr>
                <w:sz w:val="24"/>
              </w:rPr>
              <w:t>в</w:t>
            </w:r>
            <w:r>
              <w:rPr>
                <w:spacing w:val="-3"/>
                <w:sz w:val="24"/>
              </w:rPr>
              <w:t xml:space="preserve"> </w:t>
            </w:r>
            <w:r>
              <w:rPr>
                <w:sz w:val="24"/>
              </w:rPr>
              <w:t>храмовом</w:t>
            </w:r>
            <w:r>
              <w:rPr>
                <w:spacing w:val="-3"/>
                <w:sz w:val="24"/>
              </w:rPr>
              <w:t xml:space="preserve"> </w:t>
            </w:r>
            <w:r>
              <w:rPr>
                <w:sz w:val="24"/>
              </w:rPr>
              <w:t>синтезе</w:t>
            </w:r>
            <w:r>
              <w:rPr>
                <w:spacing w:val="-2"/>
                <w:sz w:val="24"/>
              </w:rPr>
              <w:t xml:space="preserve"> </w:t>
            </w:r>
            <w:r>
              <w:rPr>
                <w:sz w:val="24"/>
              </w:rPr>
              <w:t>искусств</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26.02</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200" w:after="0"/>
              <w:ind w:left="100" w:right="0" w:hanging="0"/>
              <w:rPr>
                <w:sz w:val="24"/>
              </w:rPr>
            </w:pPr>
            <w:r>
              <w:rPr>
                <w:sz w:val="24"/>
              </w:rPr>
              <w:t>24</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132" w:hanging="0"/>
              <w:rPr>
                <w:sz w:val="24"/>
              </w:rPr>
            </w:pPr>
            <w:r>
              <w:rPr>
                <w:sz w:val="24"/>
              </w:rPr>
              <w:t>Неизвестный Свиридов «О России петь —</w:t>
            </w:r>
            <w:r>
              <w:rPr>
                <w:spacing w:val="-57"/>
                <w:sz w:val="24"/>
              </w:rPr>
              <w:t xml:space="preserve"> </w:t>
            </w:r>
            <w:r>
              <w:rPr>
                <w:sz w:val="24"/>
              </w:rPr>
              <w:t>что</w:t>
            </w:r>
            <w:r>
              <w:rPr>
                <w:spacing w:val="-1"/>
                <w:sz w:val="24"/>
              </w:rPr>
              <w:t xml:space="preserve"> </w:t>
            </w:r>
            <w:r>
              <w:rPr>
                <w:sz w:val="24"/>
              </w:rPr>
              <w:t>стремиться в</w:t>
            </w:r>
            <w:r>
              <w:rPr>
                <w:spacing w:val="-1"/>
                <w:sz w:val="24"/>
              </w:rPr>
              <w:t xml:space="preserve"> </w:t>
            </w:r>
            <w:r>
              <w:rPr>
                <w:sz w:val="24"/>
              </w:rPr>
              <w:t>храм…»</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200"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200" w:after="0"/>
              <w:ind w:left="239" w:right="0" w:hanging="0"/>
              <w:rPr>
                <w:sz w:val="24"/>
              </w:rPr>
            </w:pPr>
            <w:r>
              <w:rPr>
                <w:sz w:val="24"/>
              </w:rPr>
              <w:t>0</w:t>
            </w:r>
            <w:r>
              <w:rPr>
                <w:rFonts w:eastAsia="Times New Roman" w:cs="Times New Roman"/>
                <w:color w:val="auto"/>
                <w:kern w:val="0"/>
                <w:sz w:val="24"/>
                <w:szCs w:val="22"/>
                <w:lang w:val="ru-RU" w:eastAsia="en-US" w:bidi="ar-SA"/>
              </w:rPr>
              <w:t>5</w:t>
            </w:r>
            <w:r>
              <w:rPr>
                <w:sz w:val="24"/>
              </w:rPr>
              <w:t>.03</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8"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25</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1272" w:hanging="0"/>
              <w:rPr>
                <w:sz w:val="24"/>
              </w:rPr>
            </w:pPr>
            <w:r>
              <w:rPr>
                <w:sz w:val="24"/>
              </w:rPr>
              <w:t>Свет фресок Дионисия — миру</w:t>
            </w:r>
            <w:r>
              <w:rPr>
                <w:spacing w:val="-57"/>
                <w:sz w:val="24"/>
              </w:rPr>
              <w:t xml:space="preserve"> </w:t>
            </w:r>
            <w:r>
              <w:rPr>
                <w:sz w:val="24"/>
              </w:rPr>
              <w:t>Проверочная</w:t>
            </w:r>
            <w:r>
              <w:rPr>
                <w:spacing w:val="-1"/>
                <w:sz w:val="24"/>
              </w:rPr>
              <w:t xml:space="preserve"> </w:t>
            </w:r>
            <w:r>
              <w:rPr>
                <w:sz w:val="24"/>
              </w:rPr>
              <w:t>работа</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9" w:right="0" w:hanging="0"/>
              <w:rPr>
                <w:sz w:val="24"/>
              </w:rPr>
            </w:pPr>
            <w:r>
              <w:rPr>
                <w:sz w:val="24"/>
              </w:rPr>
              <w:t>12.03</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26</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Классика</w:t>
            </w:r>
            <w:r>
              <w:rPr>
                <w:spacing w:val="-3"/>
                <w:sz w:val="24"/>
              </w:rPr>
              <w:t xml:space="preserve"> </w:t>
            </w:r>
            <w:r>
              <w:rPr>
                <w:sz w:val="24"/>
              </w:rPr>
              <w:t>в</w:t>
            </w:r>
            <w:r>
              <w:rPr>
                <w:spacing w:val="-2"/>
                <w:sz w:val="24"/>
              </w:rPr>
              <w:t xml:space="preserve"> </w:t>
            </w:r>
            <w:r>
              <w:rPr>
                <w:sz w:val="24"/>
              </w:rPr>
              <w:t>современной</w:t>
            </w:r>
            <w:r>
              <w:rPr>
                <w:spacing w:val="-1"/>
                <w:sz w:val="24"/>
              </w:rPr>
              <w:t xml:space="preserve"> </w:t>
            </w:r>
            <w:r>
              <w:rPr>
                <w:sz w:val="24"/>
              </w:rPr>
              <w:t>обработке</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19.03</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27</w:t>
            </w:r>
          </w:p>
        </w:tc>
        <w:tc>
          <w:tcPr>
            <w:tcW w:w="4754"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В</w:t>
            </w:r>
            <w:r>
              <w:rPr>
                <w:spacing w:val="-4"/>
                <w:sz w:val="24"/>
              </w:rPr>
              <w:t xml:space="preserve"> </w:t>
            </w:r>
            <w:r>
              <w:rPr>
                <w:sz w:val="24"/>
              </w:rPr>
              <w:t>музыкальном</w:t>
            </w:r>
            <w:r>
              <w:rPr>
                <w:spacing w:val="-3"/>
                <w:sz w:val="24"/>
              </w:rPr>
              <w:t xml:space="preserve"> </w:t>
            </w:r>
            <w:r>
              <w:rPr>
                <w:sz w:val="24"/>
              </w:rPr>
              <w:t>театре. Мюзикл</w:t>
            </w:r>
          </w:p>
        </w:tc>
        <w:tc>
          <w:tcPr>
            <w:tcW w:w="1262"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87"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02.04</w:t>
            </w:r>
          </w:p>
        </w:tc>
        <w:tc>
          <w:tcPr>
            <w:tcW w:w="1595"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bl>
    <w:p>
      <w:pPr>
        <w:sectPr>
          <w:type w:val="nextPage"/>
          <w:pgSz w:w="11906" w:h="16384"/>
          <w:pgMar w:left="1440" w:right="1440" w:header="0" w:top="1440" w:footer="0" w:bottom="1440" w:gutter="0"/>
          <w:pgNumType w:fmt="decimal"/>
          <w:formProt w:val="false"/>
          <w:textDirection w:val="lrTb"/>
          <w:docGrid w:type="default" w:linePitch="100" w:charSpace="4096"/>
        </w:sectPr>
      </w:pPr>
    </w:p>
    <w:p>
      <w:pPr>
        <w:pStyle w:val="Style13"/>
        <w:spacing w:before="1" w:after="0"/>
        <w:ind w:left="0" w:right="0" w:hanging="0"/>
        <w:jc w:val="left"/>
        <w:rPr>
          <w:b/>
          <w:b/>
          <w:sz w:val="12"/>
        </w:rPr>
      </w:pPr>
      <w:r>
        <w:rPr>
          <w:b/>
          <w:sz w:val="12"/>
        </w:rPr>
      </w:r>
    </w:p>
    <w:tbl>
      <w:tblPr>
        <w:tblW w:w="9845" w:type="dxa"/>
        <w:jc w:val="left"/>
        <w:tblInd w:w="114" w:type="dxa"/>
        <w:tblCellMar>
          <w:top w:w="0" w:type="dxa"/>
          <w:left w:w="2" w:type="dxa"/>
          <w:bottom w:w="0" w:type="dxa"/>
          <w:right w:w="2" w:type="dxa"/>
        </w:tblCellMar>
        <w:tblLook w:val="01e0"/>
      </w:tblPr>
      <w:tblGrid>
        <w:gridCol w:w="948"/>
        <w:gridCol w:w="4757"/>
        <w:gridCol w:w="1259"/>
        <w:gridCol w:w="1279"/>
        <w:gridCol w:w="1602"/>
      </w:tblGrid>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28</w:t>
            </w:r>
          </w:p>
        </w:tc>
        <w:tc>
          <w:tcPr>
            <w:tcW w:w="475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Популярные</w:t>
            </w:r>
            <w:r>
              <w:rPr>
                <w:spacing w:val="-6"/>
                <w:sz w:val="24"/>
              </w:rPr>
              <w:t xml:space="preserve"> </w:t>
            </w:r>
            <w:r>
              <w:rPr>
                <w:sz w:val="24"/>
              </w:rPr>
              <w:t>авторы</w:t>
            </w:r>
            <w:r>
              <w:rPr>
                <w:spacing w:val="-2"/>
                <w:sz w:val="24"/>
              </w:rPr>
              <w:t xml:space="preserve"> </w:t>
            </w:r>
            <w:r>
              <w:rPr>
                <w:sz w:val="24"/>
              </w:rPr>
              <w:t>мюзиклов</w:t>
            </w:r>
            <w:r>
              <w:rPr>
                <w:spacing w:val="-4"/>
                <w:sz w:val="24"/>
              </w:rPr>
              <w:t xml:space="preserve"> </w:t>
            </w:r>
            <w:r>
              <w:rPr>
                <w:sz w:val="24"/>
              </w:rPr>
              <w:t>в</w:t>
            </w:r>
            <w:r>
              <w:rPr>
                <w:spacing w:val="-4"/>
                <w:sz w:val="24"/>
              </w:rPr>
              <w:t xml:space="preserve"> </w:t>
            </w:r>
            <w:r>
              <w:rPr>
                <w:sz w:val="24"/>
              </w:rPr>
              <w:t>России</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0" w:right="0" w:hanging="0"/>
              <w:rPr>
                <w:sz w:val="24"/>
              </w:rPr>
            </w:pPr>
            <w:r>
              <w:rPr>
                <w:sz w:val="24"/>
              </w:rPr>
              <w:t>09.04</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29</w:t>
            </w:r>
          </w:p>
        </w:tc>
        <w:tc>
          <w:tcPr>
            <w:tcW w:w="475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«Музыканты</w:t>
            </w:r>
            <w:r>
              <w:rPr>
                <w:spacing w:val="-2"/>
                <w:sz w:val="24"/>
              </w:rPr>
              <w:t xml:space="preserve"> </w:t>
            </w:r>
            <w:r>
              <w:rPr>
                <w:sz w:val="24"/>
              </w:rPr>
              <w:t>–</w:t>
            </w:r>
            <w:r>
              <w:rPr>
                <w:spacing w:val="-1"/>
                <w:sz w:val="24"/>
              </w:rPr>
              <w:t xml:space="preserve"> </w:t>
            </w:r>
            <w:r>
              <w:rPr>
                <w:sz w:val="24"/>
              </w:rPr>
              <w:t>извечные</w:t>
            </w:r>
            <w:r>
              <w:rPr>
                <w:spacing w:val="-3"/>
                <w:sz w:val="24"/>
              </w:rPr>
              <w:t xml:space="preserve"> </w:t>
            </w:r>
            <w:r>
              <w:rPr>
                <w:sz w:val="24"/>
              </w:rPr>
              <w:t>маги»</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16.04</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30</w:t>
            </w:r>
          </w:p>
        </w:tc>
        <w:tc>
          <w:tcPr>
            <w:tcW w:w="475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«Музыканты</w:t>
            </w:r>
            <w:r>
              <w:rPr>
                <w:spacing w:val="-2"/>
                <w:sz w:val="24"/>
              </w:rPr>
              <w:t xml:space="preserve"> </w:t>
            </w:r>
            <w:r>
              <w:rPr>
                <w:sz w:val="24"/>
              </w:rPr>
              <w:t>–</w:t>
            </w:r>
            <w:r>
              <w:rPr>
                <w:spacing w:val="-1"/>
                <w:sz w:val="24"/>
              </w:rPr>
              <w:t xml:space="preserve"> </w:t>
            </w:r>
            <w:r>
              <w:rPr>
                <w:sz w:val="24"/>
              </w:rPr>
              <w:t>извечные</w:t>
            </w:r>
            <w:r>
              <w:rPr>
                <w:spacing w:val="-3"/>
                <w:sz w:val="24"/>
              </w:rPr>
              <w:t xml:space="preserve"> </w:t>
            </w:r>
            <w:r>
              <w:rPr>
                <w:sz w:val="24"/>
              </w:rPr>
              <w:t>маги»</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sz w:val="24"/>
              </w:rPr>
            </w:pPr>
            <w:r>
              <w:rPr>
                <w:sz w:val="24"/>
              </w:rPr>
              <w:t>23.04</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362"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100" w:right="0" w:hanging="0"/>
              <w:rPr>
                <w:sz w:val="24"/>
              </w:rPr>
            </w:pPr>
            <w:r>
              <w:rPr>
                <w:sz w:val="24"/>
              </w:rPr>
              <w:t>31</w:t>
            </w:r>
          </w:p>
        </w:tc>
        <w:tc>
          <w:tcPr>
            <w:tcW w:w="4757"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235" w:right="0" w:hanging="0"/>
              <w:rPr>
                <w:sz w:val="24"/>
              </w:rPr>
            </w:pPr>
            <w:r>
              <w:rPr>
                <w:sz w:val="24"/>
              </w:rPr>
              <w:t>Музыка</w:t>
            </w:r>
            <w:r>
              <w:rPr>
                <w:spacing w:val="-1"/>
                <w:sz w:val="24"/>
              </w:rPr>
              <w:t xml:space="preserve"> </w:t>
            </w:r>
            <w:r>
              <w:rPr>
                <w:sz w:val="24"/>
              </w:rPr>
              <w:t>в</w:t>
            </w:r>
            <w:r>
              <w:rPr>
                <w:spacing w:val="-2"/>
                <w:sz w:val="24"/>
              </w:rPr>
              <w:t xml:space="preserve"> </w:t>
            </w:r>
            <w:r>
              <w:rPr>
                <w:sz w:val="24"/>
              </w:rPr>
              <w:t>кино</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41" w:after="0"/>
              <w:ind w:left="0" w:right="466" w:hanging="0"/>
              <w:jc w:val="right"/>
              <w:rPr>
                <w:sz w:val="24"/>
              </w:rPr>
            </w:pPr>
            <w:r>
              <w:rPr>
                <w:sz w:val="24"/>
              </w:rPr>
              <w:t>1</w:t>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41" w:after="0"/>
              <w:ind w:left="239" w:right="0" w:hanging="0"/>
              <w:rPr>
                <w:rFonts w:ascii="Times New Roman" w:hAnsi="Times New Roman" w:eastAsia="Times New Roman" w:cs="Times New Roman"/>
                <w:color w:val="auto"/>
                <w:kern w:val="0"/>
                <w:sz w:val="24"/>
                <w:szCs w:val="22"/>
                <w:lang w:val="ru-RU" w:eastAsia="en-US" w:bidi="ar-SA"/>
              </w:rPr>
            </w:pPr>
            <w:r>
              <w:rPr>
                <w:rFonts w:eastAsia="Times New Roman" w:cs="Times New Roman"/>
                <w:color w:val="auto"/>
                <w:kern w:val="0"/>
                <w:sz w:val="24"/>
                <w:szCs w:val="22"/>
                <w:lang w:val="ru-RU" w:eastAsia="en-US" w:bidi="ar-SA"/>
              </w:rPr>
              <w:t>30.04</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1315"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0" w:after="0"/>
              <w:rPr>
                <w:b/>
                <w:b/>
                <w:sz w:val="26"/>
              </w:rPr>
            </w:pPr>
            <w:r>
              <w:rPr>
                <w:b/>
                <w:sz w:val="26"/>
              </w:rPr>
            </w:r>
          </w:p>
          <w:p>
            <w:pPr>
              <w:pStyle w:val="TableParagraph"/>
              <w:spacing w:before="217" w:after="0"/>
              <w:ind w:left="100" w:right="0" w:hanging="0"/>
              <w:rPr>
                <w:sz w:val="24"/>
              </w:rPr>
            </w:pPr>
            <w:r>
              <w:rPr>
                <w:sz w:val="24"/>
              </w:rPr>
              <w:t>32</w:t>
            </w:r>
          </w:p>
        </w:tc>
        <w:tc>
          <w:tcPr>
            <w:tcW w:w="4757" w:type="dxa"/>
            <w:tcBorders>
              <w:top w:val="single" w:sz="2" w:space="0" w:color="000000"/>
              <w:left w:val="single" w:sz="2" w:space="0" w:color="000000"/>
              <w:bottom w:val="single" w:sz="2" w:space="0" w:color="000000"/>
              <w:right w:val="single" w:sz="2" w:space="0" w:color="000000"/>
            </w:tcBorders>
          </w:tcPr>
          <w:p>
            <w:pPr>
              <w:pStyle w:val="TableParagraph"/>
              <w:spacing w:lineRule="auto" w:line="276" w:before="41" w:after="0"/>
              <w:ind w:left="235" w:right="537" w:hanging="0"/>
              <w:rPr>
                <w:sz w:val="24"/>
              </w:rPr>
            </w:pPr>
            <w:r>
              <w:rPr>
                <w:sz w:val="24"/>
              </w:rPr>
              <w:t>Жанры фильма-оперы, фильма-балета,</w:t>
            </w:r>
            <w:r>
              <w:rPr>
                <w:spacing w:val="-57"/>
                <w:sz w:val="24"/>
              </w:rPr>
              <w:t xml:space="preserve"> </w:t>
            </w:r>
            <w:r>
              <w:rPr>
                <w:sz w:val="24"/>
              </w:rPr>
              <w:t>фильма-мюзикла, музыкального</w:t>
            </w:r>
            <w:r>
              <w:rPr>
                <w:spacing w:val="1"/>
                <w:sz w:val="24"/>
              </w:rPr>
              <w:t xml:space="preserve"> </w:t>
            </w:r>
            <w:r>
              <w:rPr>
                <w:sz w:val="24"/>
              </w:rPr>
              <w:t>мультфильма</w:t>
            </w:r>
          </w:p>
          <w:p>
            <w:pPr>
              <w:pStyle w:val="TableParagraph"/>
              <w:spacing w:before="0" w:after="0"/>
              <w:ind w:left="235" w:right="0" w:hanging="0"/>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за</w:t>
            </w:r>
            <w:r>
              <w:rPr>
                <w:spacing w:val="-4"/>
                <w:sz w:val="24"/>
              </w:rPr>
              <w:t xml:space="preserve"> </w:t>
            </w:r>
            <w:r>
              <w:rPr>
                <w:sz w:val="24"/>
              </w:rPr>
              <w:t>2</w:t>
            </w:r>
            <w:r>
              <w:rPr>
                <w:spacing w:val="-2"/>
                <w:sz w:val="24"/>
              </w:rPr>
              <w:t xml:space="preserve"> </w:t>
            </w:r>
            <w:r>
              <w:rPr>
                <w:sz w:val="24"/>
              </w:rPr>
              <w:t>полугодие</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0" w:after="0"/>
              <w:rPr>
                <w:b/>
                <w:b/>
                <w:sz w:val="26"/>
              </w:rPr>
            </w:pPr>
            <w:r>
              <w:rPr>
                <w:b/>
                <w:sz w:val="26"/>
              </w:rPr>
            </w:r>
          </w:p>
          <w:p>
            <w:pPr>
              <w:pStyle w:val="TableParagraph"/>
              <w:spacing w:before="217" w:after="0"/>
              <w:ind w:left="0" w:right="466" w:hanging="0"/>
              <w:jc w:val="right"/>
              <w:rPr>
                <w:sz w:val="24"/>
              </w:rPr>
            </w:pPr>
            <w:r>
              <w:rPr>
                <w:sz w:val="24"/>
              </w:rPr>
              <w:t>1</w:t>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0" w:after="0"/>
              <w:rPr>
                <w:b/>
                <w:b/>
                <w:sz w:val="26"/>
              </w:rPr>
            </w:pPr>
            <w:r>
              <w:rPr>
                <w:b/>
                <w:sz w:val="26"/>
              </w:rPr>
            </w:r>
          </w:p>
          <w:p>
            <w:pPr>
              <w:pStyle w:val="TableParagraph"/>
              <w:spacing w:before="217" w:after="0"/>
              <w:ind w:left="239" w:right="0" w:hanging="0"/>
              <w:rPr>
                <w:sz w:val="24"/>
              </w:rPr>
            </w:pPr>
            <w:r>
              <w:rPr>
                <w:sz w:val="24"/>
              </w:rPr>
              <w:t>07.05</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9" w:hRule="atLeast"/>
        </w:trPr>
        <w:tc>
          <w:tcPr>
            <w:tcW w:w="948"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100" w:right="0" w:hanging="0"/>
              <w:rPr>
                <w:sz w:val="24"/>
              </w:rPr>
            </w:pPr>
            <w:r>
              <w:rPr>
                <w:sz w:val="24"/>
              </w:rPr>
              <w:t>33</w:t>
            </w:r>
          </w:p>
        </w:tc>
        <w:tc>
          <w:tcPr>
            <w:tcW w:w="4757" w:type="dxa"/>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630" w:hanging="0"/>
              <w:rPr>
                <w:sz w:val="24"/>
              </w:rPr>
            </w:pPr>
            <w:r>
              <w:rPr>
                <w:sz w:val="24"/>
              </w:rPr>
              <w:t>Музыка к фильму «Властелин колец»</w:t>
            </w:r>
            <w:r>
              <w:rPr>
                <w:spacing w:val="-57"/>
                <w:sz w:val="24"/>
              </w:rPr>
              <w:t xml:space="preserve"> </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66" w:hanging="0"/>
              <w:jc w:val="right"/>
              <w:rPr>
                <w:sz w:val="24"/>
              </w:rPr>
            </w:pPr>
            <w:r>
              <w:rPr>
                <w:sz w:val="24"/>
              </w:rPr>
              <w:t>1</w:t>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199" w:after="0"/>
              <w:ind w:left="239" w:right="0" w:hanging="0"/>
              <w:rPr>
                <w:sz w:val="24"/>
              </w:rPr>
            </w:pPr>
            <w:r>
              <w:rPr>
                <w:sz w:val="24"/>
              </w:rPr>
              <w:t>14.05</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6" w:hRule="atLeast"/>
        </w:trPr>
        <w:tc>
          <w:tcPr>
            <w:tcW w:w="5705" w:type="dxa"/>
            <w:gridSpan w:val="2"/>
            <w:tcBorders>
              <w:top w:val="single" w:sz="2" w:space="0" w:color="000000"/>
              <w:left w:val="single" w:sz="2" w:space="0" w:color="000000"/>
              <w:bottom w:val="single" w:sz="2" w:space="0" w:color="000000"/>
              <w:right w:val="single" w:sz="2" w:space="0" w:color="000000"/>
            </w:tcBorders>
          </w:tcPr>
          <w:p>
            <w:pPr>
              <w:pStyle w:val="TableParagraph"/>
              <w:spacing w:lineRule="atLeast" w:line="310" w:before="7" w:after="0"/>
              <w:ind w:left="235" w:right="1655" w:hanging="0"/>
              <w:rPr>
                <w:sz w:val="24"/>
              </w:rPr>
            </w:pPr>
            <w:r>
              <w:rPr>
                <w:sz w:val="24"/>
              </w:rPr>
              <w:t>34         музыка</w:t>
            </w:r>
            <w:r>
              <w:rPr>
                <w:spacing w:val="-1"/>
                <w:sz w:val="24"/>
              </w:rPr>
              <w:t xml:space="preserve"> </w:t>
            </w:r>
            <w:r>
              <w:rPr>
                <w:sz w:val="24"/>
              </w:rPr>
              <w:t>и</w:t>
            </w:r>
            <w:r>
              <w:rPr>
                <w:spacing w:val="-1"/>
                <w:sz w:val="24"/>
              </w:rPr>
              <w:t xml:space="preserve"> </w:t>
            </w:r>
            <w:r>
              <w:rPr>
                <w:sz w:val="24"/>
              </w:rPr>
              <w:t>песни</w:t>
            </w:r>
            <w:r>
              <w:rPr>
                <w:spacing w:val="-1"/>
                <w:sz w:val="24"/>
              </w:rPr>
              <w:t xml:space="preserve"> </w:t>
            </w:r>
            <w:r>
              <w:rPr>
                <w:sz w:val="24"/>
              </w:rPr>
              <w:t>Б.Окуджавы</w:t>
            </w:r>
          </w:p>
        </w:tc>
        <w:tc>
          <w:tcPr>
            <w:tcW w:w="1259" w:type="dxa"/>
            <w:tcBorders>
              <w:top w:val="single" w:sz="2" w:space="0" w:color="000000"/>
              <w:left w:val="single" w:sz="2" w:space="0" w:color="000000"/>
              <w:bottom w:val="single" w:sz="2" w:space="0" w:color="000000"/>
              <w:right w:val="single" w:sz="2" w:space="0" w:color="000000"/>
            </w:tcBorders>
          </w:tcPr>
          <w:p>
            <w:pPr>
              <w:pStyle w:val="TableParagraph"/>
              <w:spacing w:before="199" w:after="0"/>
              <w:ind w:left="0" w:right="406" w:hanging="0"/>
              <w:jc w:val="right"/>
              <w:rPr>
                <w:sz w:val="24"/>
              </w:rPr>
            </w:pPr>
            <w:r>
              <w:rPr>
                <w:sz w:val="24"/>
              </w:rPr>
            </w:r>
          </w:p>
        </w:tc>
        <w:tc>
          <w:tcPr>
            <w:tcW w:w="1279" w:type="dxa"/>
            <w:tcBorders>
              <w:top w:val="single" w:sz="2" w:space="0" w:color="000000"/>
              <w:left w:val="single" w:sz="2" w:space="0" w:color="000000"/>
              <w:bottom w:val="single" w:sz="2" w:space="0" w:color="000000"/>
              <w:right w:val="single" w:sz="4" w:space="0" w:color="000000"/>
            </w:tcBorders>
          </w:tcPr>
          <w:p>
            <w:pPr>
              <w:pStyle w:val="TableParagraph"/>
              <w:spacing w:before="0" w:after="0"/>
              <w:rPr>
                <w:sz w:val="24"/>
              </w:rPr>
            </w:pPr>
            <w:r>
              <w:rPr>
                <w:sz w:val="24"/>
              </w:rPr>
              <w:t>21.05</w:t>
            </w:r>
          </w:p>
        </w:tc>
        <w:tc>
          <w:tcPr>
            <w:tcW w:w="1602" w:type="dxa"/>
            <w:tcBorders>
              <w:top w:val="single" w:sz="2" w:space="0" w:color="000000"/>
              <w:left w:val="single" w:sz="4" w:space="0" w:color="000000"/>
              <w:bottom w:val="single" w:sz="2" w:space="0" w:color="000000"/>
              <w:right w:val="single" w:sz="2" w:space="0" w:color="000000"/>
            </w:tcBorders>
          </w:tcPr>
          <w:p>
            <w:pPr>
              <w:pStyle w:val="TableParagraph"/>
              <w:spacing w:before="0" w:after="0"/>
              <w:rPr>
                <w:sz w:val="24"/>
              </w:rPr>
            </w:pPr>
            <w:r>
              <w:rPr>
                <w:sz w:val="24"/>
              </w:rPr>
            </w:r>
          </w:p>
        </w:tc>
      </w:tr>
      <w:tr>
        <w:trPr>
          <w:trHeight w:val="676" w:hRule="atLeast"/>
        </w:trPr>
        <w:tc>
          <w:tcPr>
            <w:tcW w:w="5705" w:type="dxa"/>
            <w:gridSpan w:val="2"/>
            <w:tcBorders>
              <w:left w:val="single" w:sz="2" w:space="0" w:color="000000"/>
              <w:bottom w:val="single" w:sz="2" w:space="0" w:color="000000"/>
              <w:right w:val="single" w:sz="2" w:space="0" w:color="000000"/>
            </w:tcBorders>
          </w:tcPr>
          <w:p>
            <w:pPr>
              <w:pStyle w:val="TableParagraph"/>
              <w:spacing w:lineRule="atLeast" w:line="310" w:before="7" w:after="0"/>
              <w:ind w:left="235" w:right="1655" w:hanging="0"/>
              <w:rPr>
                <w:sz w:val="24"/>
              </w:rPr>
            </w:pPr>
            <w:r>
              <w:rPr>
                <w:sz w:val="24"/>
              </w:rPr>
              <w:t>ОБЩЕЕ</w:t>
            </w:r>
            <w:r>
              <w:rPr>
                <w:spacing w:val="-5"/>
                <w:sz w:val="24"/>
              </w:rPr>
              <w:t xml:space="preserve"> </w:t>
            </w:r>
            <w:r>
              <w:rPr>
                <w:sz w:val="24"/>
              </w:rPr>
              <w:t>КОЛИЧЕСТВО</w:t>
            </w:r>
            <w:r>
              <w:rPr>
                <w:spacing w:val="-6"/>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p>
        </w:tc>
        <w:tc>
          <w:tcPr>
            <w:tcW w:w="1259" w:type="dxa"/>
            <w:tcBorders>
              <w:left w:val="single" w:sz="2" w:space="0" w:color="000000"/>
              <w:bottom w:val="single" w:sz="2" w:space="0" w:color="000000"/>
              <w:right w:val="single" w:sz="2" w:space="0" w:color="000000"/>
            </w:tcBorders>
          </w:tcPr>
          <w:p>
            <w:pPr>
              <w:pStyle w:val="TableParagraph"/>
              <w:spacing w:before="199" w:after="0"/>
              <w:ind w:left="0" w:right="406" w:hanging="0"/>
              <w:jc w:val="right"/>
              <w:rPr>
                <w:sz w:val="24"/>
              </w:rPr>
            </w:pPr>
            <w:r>
              <w:rPr>
                <w:sz w:val="24"/>
              </w:rPr>
              <w:t>3</w:t>
            </w:r>
            <w:r>
              <w:rPr>
                <w:rFonts w:eastAsia="Times New Roman" w:cs="Times New Roman"/>
                <w:color w:val="auto"/>
                <w:kern w:val="0"/>
                <w:sz w:val="24"/>
                <w:szCs w:val="22"/>
                <w:lang w:val="ru-RU" w:eastAsia="en-US" w:bidi="ar-SA"/>
              </w:rPr>
              <w:t>4</w:t>
            </w:r>
          </w:p>
        </w:tc>
        <w:tc>
          <w:tcPr>
            <w:tcW w:w="1279" w:type="dxa"/>
            <w:tcBorders>
              <w:left w:val="single" w:sz="2" w:space="0" w:color="000000"/>
              <w:bottom w:val="single" w:sz="2" w:space="0" w:color="000000"/>
              <w:right w:val="single" w:sz="4" w:space="0" w:color="000000"/>
            </w:tcBorders>
          </w:tcPr>
          <w:p>
            <w:pPr>
              <w:pStyle w:val="TableParagraph"/>
              <w:spacing w:before="0" w:after="0"/>
              <w:rPr>
                <w:sz w:val="24"/>
              </w:rPr>
            </w:pPr>
            <w:r>
              <w:rPr>
                <w:sz w:val="24"/>
              </w:rPr>
            </w:r>
          </w:p>
        </w:tc>
        <w:tc>
          <w:tcPr>
            <w:tcW w:w="1602" w:type="dxa"/>
            <w:tcBorders>
              <w:left w:val="single" w:sz="4" w:space="0" w:color="000000"/>
              <w:bottom w:val="single" w:sz="2" w:space="0" w:color="000000"/>
              <w:right w:val="single" w:sz="2" w:space="0" w:color="000000"/>
            </w:tcBorders>
          </w:tcPr>
          <w:p>
            <w:pPr>
              <w:pStyle w:val="TableParagraph"/>
              <w:spacing w:before="0" w:after="0"/>
              <w:rPr>
                <w:sz w:val="24"/>
              </w:rPr>
            </w:pPr>
            <w:r>
              <w:rPr>
                <w:sz w:val="24"/>
              </w:rPr>
            </w:r>
          </w:p>
        </w:tc>
      </w:tr>
    </w:tbl>
    <w:p>
      <w:pPr>
        <w:sectPr>
          <w:type w:val="nextPage"/>
          <w:pgSz w:w="11906" w:h="16390"/>
          <w:pgMar w:left="920" w:right="600" w:header="0" w:top="1620" w:footer="0" w:bottom="985" w:gutter="0"/>
          <w:pgNumType w:fmt="decimal"/>
          <w:formProt w:val="false"/>
          <w:textDirection w:val="lrTb"/>
          <w:docGrid w:type="default" w:linePitch="100" w:charSpace="4096"/>
        </w:sectPr>
        <w:pStyle w:val="Style13"/>
        <w:spacing w:before="4" w:after="0"/>
        <w:ind w:left="0" w:right="0" w:hanging="0"/>
        <w:jc w:val="left"/>
        <w:rPr>
          <w:b/>
          <w:b/>
          <w:sz w:val="17"/>
        </w:rPr>
      </w:pPr>
      <w:r>
        <w:rPr>
          <w:b/>
          <w:sz w:val="17"/>
        </w:rPr>
      </w:r>
      <w:bookmarkStart w:id="17" w:name="block-33114417"/>
      <w:bookmarkStart w:id="18" w:name="block-33114417"/>
      <w:bookmarkEnd w:id="18"/>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pPr>
      <w:r>
        <w:rPr/>
      </w:r>
    </w:p>
    <w:sectPr>
      <w:type w:val="nextPage"/>
      <w:pgSz w:w="11906" w:h="16383"/>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65"/>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Droid Sans Fallback"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Заголовок таблицы"/>
    <w:basedOn w:val="Normal"/>
    <w:qFormat/>
    <w:pPr>
      <w:suppressLineNumbers/>
      <w:suppressAutoHyphens w:val="true"/>
      <w:jc w:val="center"/>
    </w:pPr>
    <w:rPr>
      <w:b/>
      <w:bCs/>
    </w:rPr>
  </w:style>
  <w:style w:type="paragraph" w:styleId="Style22">
    <w:name w:val="Содержимое таблицы"/>
    <w:basedOn w:val="Normal"/>
    <w:qFormat/>
    <w:pPr>
      <w:suppressLineNumbers/>
    </w:pPr>
    <w:rPr/>
  </w:style>
  <w:style w:type="paragraph" w:styleId="TableParagraph">
    <w:name w:val="Table Paragraph"/>
    <w:basedOn w:val="Normal"/>
    <w:qFormat/>
    <w:pPr>
      <w:spacing w:before="50" w:after="0"/>
    </w:pPr>
    <w:rPr>
      <w:rFonts w:ascii="Times New Roman" w:hAnsi="Times New Roman" w:eastAsia="Times New Roman" w:cs="Times New Roman"/>
      <w:lang w:val="ru-RU" w:eastAsia="en-US" w:bidi="ar-SA"/>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f5e9b004" TargetMode="External"/><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a02b6"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40f0"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9dd4"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fontTable" Target="fontTable.xml"/><Relationship Id="rId7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47</Pages>
  <Words>9209</Words>
  <Characters>68564</Characters>
  <CharactersWithSpaces>76578</CharactersWithSpaces>
  <Paragraphs>1604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2024-09-12T13:25:45Z</dcterms:modified>
  <cp:revision>1</cp:revision>
  <dc:subject/>
  <dc:title/>
</cp:coreProperties>
</file>